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c6f5" w14:textId="d61c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мая 2012 года № 251. Зарегистрировано Департаментом юстиции Костанайской области 5 июня 2012 года № 3808.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слово "Красносельском" заменено словом "Тарановском"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"Межрегиональная земельная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земельными ресурсами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Дихаев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Костанайского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Торгайский 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Бондаренко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№ 1 и № 2 в сельском округе Әйет района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3 в сельском округе Әйет района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4 в селе Николаевка Асенкритовского сельского округа района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5 в сельском округе Әйет района Беимбета Майлина (заказчик проекта установления водоохранной зоны и полосы –товарищество с ограниченной ответственностью "Сулу"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159,9-160,2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 в сельском округе Әйет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8"/>
    <w:bookmarkStart w:name="z1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