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8c64c" w14:textId="ae8c6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полосы реки Тобол в пределах Кызыл-Жарского водохранилища на земельном участке, предназначенном для выращивания овощей, государственного коммунального казенного предприятия "Станция юных натуралистов" отдела образования акимата города Лисаковска", режима и особых условий их хозяйственного использования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8 мая 2012 года № 216. Зарегистрировано Департаментом юстиции Костанайской области 29 мая 2012 года № 3807. Утратило силу постановлением акимата Костанайской области от 3 августа 2022 года № 344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03.08.2022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постановлением акимата Костанайской области от 14.03.2016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Установить водоохранную зону и полосу реки Тобол в пределах Кызыл-Жарского водохранилища на земельном участке, предназначенном для выращивания овощей, государственного коммунального казенного предприятия "Станция юных натуралистов" отдела образования акимата города Лисаковска", на основании утвержденной проектной документации, согласованной с уполномоченными органами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и особые условия хозяйственного использования водоохранной зоны и полосы реки Тобол в пределах Кызыл-Жарского водохранилища на земельном участке, предназначенном для выращивания овощей, государственного коммунального казенного предприятия "Станция юных натуралистов" отдела образования акимата города Лисаковска",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Костанайской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Садуакасов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2012 года № 216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полоса реки Тобол в пределах Кызыл-Жарского водохранилища на земельном участке, предназначенном для выращивания овощей, государственного коммунального казенного предприятия "Станция юных натуралистов" отдела образования акимата города Лисаковска"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урез воды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(гектар)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(гектар)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Кызыл-Жарского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"Станция юных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натуралистов"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Лисаковска"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(заказчик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и полосы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"Станция юных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натуралистов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Лисаковска")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2012 года № 216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и особые условия хозяйственного использования водоохранной зоны и полосы реки Тобол в пределах Кызыл-Жарского водохранилища на земельном участке, предназначенном для выращивания овощей, государственного коммунального казенного предприятия "Станция юных натуралистов" отдела образования города Лисаковска"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изменениями, внесенными постановлением акимата Костанайской области от 30.04.2014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В пределах водоохранных полос не допускается: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назначения. Положения данного подпункта применяются с учетом требований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125 и </w:t>
      </w:r>
      <w:r>
        <w:rPr>
          <w:rFonts w:ascii="Times New Roman"/>
          <w:b w:val="false"/>
          <w:i w:val="false"/>
          <w:color w:val="000000"/>
          <w:sz w:val="28"/>
        </w:rPr>
        <w:t>статьей 145-1</w:t>
      </w:r>
      <w:r>
        <w:rPr>
          <w:rFonts w:ascii="Times New Roman"/>
          <w:b w:val="false"/>
          <w:i w:val="false"/>
          <w:color w:val="000000"/>
          <w:sz w:val="28"/>
        </w:rPr>
        <w:t> Водного кодекса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числе: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Костанайской области от 26.07.2021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зон не допускается: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bookmarkEnd w:id="13"/>
    <w:bookmarkStart w:name="z4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обуславливающих опасность микробного загрязнения поверхностных и подземных вод;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17"/>
    <w:bookmarkStart w:name="z4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18"/>
    <w:bookmarkStart w:name="z4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акимата Костанайской области от 26.07.2021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