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56ca" w14:textId="b1e5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декабря 2011 года № 450 "Об областном бюджете Костанайской области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 мая 2012 года № 42. Зарегистрировано Департаментом юстиции Костанайской области 8 мая 2012 года № 3802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областном бюджете Костанайской области на 2012-2014 годы" от 8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3788, опубликовано 5 и 12 января 2012 года в газете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99444584,9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5860471,0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328169,4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93251941,5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99715892,7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1855524,0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2406929,0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551405,0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611451,0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611451,0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-2738282,8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2738282,8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областном бюджете на 2012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679638,6 тысяч тенге, в том числе из областного бюджета в сумме 427159,9 тысяч тенге и из бюджетов районов и городов в сумме 252478,7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из бюджетов районов и городов в сумме 41298,8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в областной бюджет указанных сумм возврата целевых трансфертов из бюджетов районов и городов определяется на основании постановления акимата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"8-1. Учесть, что в областном бюджете на 2012 год предусмотрено поступление средств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на ремонт объектов коммунально-инженерной, инженерно-транспортной и социальной инфраструктуры и благоустройство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А. Дощанова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Кисленкова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450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</w:t>
      </w:r>
      <w:r>
        <w:br/>
      </w:r>
      <w:r>
        <w:rPr>
          <w:rFonts w:ascii="Times New Roman"/>
          <w:b/>
          <w:i w:val="false"/>
          <w:color w:val="000000"/>
        </w:rPr>
        <w:t>
области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73"/>
        <w:gridCol w:w="353"/>
        <w:gridCol w:w="8073"/>
        <w:gridCol w:w="21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99444584,9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5860471,0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5860471,0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5860471,0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328169,4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97310,0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7031,0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20169,0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 на банковских счетах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5110,0</w:t>
            </w:r>
          </w:p>
        </w:tc>
      </w:tr>
      <w:tr>
        <w:trPr>
          <w:trHeight w:val="7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4657,0</w:t>
            </w:r>
          </w:p>
        </w:tc>
      </w:tr>
      <w:tr>
        <w:trPr>
          <w:trHeight w:val="7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4657,0</w:t>
            </w:r>
          </w:p>
        </w:tc>
      </w:tr>
      <w:tr>
        <w:trPr>
          <w:trHeight w:val="7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8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4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64828,0</w:t>
            </w:r>
          </w:p>
        </w:tc>
      </w:tr>
      <w:tr>
        <w:trPr>
          <w:trHeight w:val="18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64828,0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161355,4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161355,4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93251941,5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8575042,5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8575042,5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84676899,0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84676899,0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713"/>
        <w:gridCol w:w="733"/>
        <w:gridCol w:w="6953"/>
        <w:gridCol w:w="21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99715892,7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972525,0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576498,0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48581,0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47581,0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369710,0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363710,0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158207,0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234272,0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местного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148219,0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161755,0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161755,0</w:t>
            </w:r>
          </w:p>
        </w:tc>
      </w:tr>
      <w:tr>
        <w:trPr>
          <w:trHeight w:val="13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158719,0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территориальная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58502,0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58502,0</w:t>
            </w:r>
          </w:p>
        </w:tc>
      </w:tr>
      <w:tr>
        <w:trPr>
          <w:trHeight w:val="10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стихийных бедствий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29976,0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5482254,0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5482254,0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5265517,0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4537813,0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459775,0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за счет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29670,0</w:t>
            </w:r>
          </w:p>
        </w:tc>
      </w:tr>
      <w:tr>
        <w:trPr>
          <w:trHeight w:val="13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дополнительной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миграционной полиции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149152,0</w:t>
            </w:r>
          </w:p>
        </w:tc>
      </w:tr>
      <w:tr>
        <w:trPr>
          <w:trHeight w:val="13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и центра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оралманов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12904268,6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882143,0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882143,0</w:t>
            </w:r>
          </w:p>
        </w:tc>
      </w:tr>
      <w:tr>
        <w:trPr>
          <w:trHeight w:val="13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463166,0</w:t>
            </w:r>
          </w:p>
        </w:tc>
      </w:tr>
      <w:tr>
        <w:trPr>
          <w:trHeight w:val="18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418977,0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3050928,0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1071799,0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1071799,0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1979129,0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1401955,0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388235,0</w:t>
            </w:r>
          </w:p>
        </w:tc>
      </w:tr>
      <w:tr>
        <w:trPr>
          <w:trHeight w:val="13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оборудованием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163880,0</w:t>
            </w:r>
          </w:p>
        </w:tc>
      </w:tr>
      <w:tr>
        <w:trPr>
          <w:trHeight w:val="18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повышение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24176,0</w:t>
            </w:r>
          </w:p>
        </w:tc>
      </w:tr>
      <w:tr>
        <w:trPr>
          <w:trHeight w:val="13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5116670,6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192109,0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4924561,6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4357963,6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286134,0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мастерских, лабораторий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15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130464,0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475912,0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384424,0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3378615,0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1769489,0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110841,0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61136,0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областного 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380511,0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16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ежемесячные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289144,0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747414,0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1468775,0</w:t>
            </w:r>
          </w:p>
        </w:tc>
      </w:tr>
      <w:tr>
        <w:trPr>
          <w:trHeight w:val="13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1102431,0</w:t>
            </w:r>
          </w:p>
        </w:tc>
      </w:tr>
      <w:tr>
        <w:trPr>
          <w:trHeight w:val="13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18618616,0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1170497,0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1170497,0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719336,0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341815,0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107481,0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7217419,0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7217419,0</w:t>
            </w:r>
          </w:p>
        </w:tc>
      </w:tr>
      <w:tr>
        <w:trPr>
          <w:trHeight w:val="15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3798439,0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166714,0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374936,0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111439,0</w:t>
            </w:r>
          </w:p>
        </w:tc>
      </w:tr>
      <w:tr>
        <w:trPr>
          <w:trHeight w:val="13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аутоиммунными, орфанными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иммунодефицитными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состояниями, а также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175126,0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больных гемофилией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245021,0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374927,0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1929839,0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7459694,0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7459694,0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6858330,0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420529,0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1010170,0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1010170,0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957805,0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1760836,0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1755125,0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112123,0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175176,0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73701,0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1358088,0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3701331,0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2750197,0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1756741,0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672822,0</w:t>
            </w:r>
          </w:p>
        </w:tc>
      </w:tr>
      <w:tr>
        <w:trPr>
          <w:trHeight w:val="13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786423,0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53287,0</w:t>
            </w:r>
          </w:p>
        </w:tc>
      </w:tr>
      <w:tr>
        <w:trPr>
          <w:trHeight w:val="13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936256,0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903920,0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357392,0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357392,0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357392,0</w:t>
            </w:r>
          </w:p>
        </w:tc>
      </w:tr>
      <w:tr>
        <w:trPr>
          <w:trHeight w:val="13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 в связи с ростом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прожиточного минимума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пособий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социальных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молодежной практики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593742,0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590784,0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98365,0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отделений дневного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медико-социальных учреждениях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28498,0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422034,0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12166530,0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4707933,0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оказание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317838,0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278299,0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3946919,0</w:t>
            </w:r>
          </w:p>
        </w:tc>
      </w:tr>
      <w:tr>
        <w:trPr>
          <w:trHeight w:val="15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1786000,0</w:t>
            </w:r>
          </w:p>
        </w:tc>
      </w:tr>
      <w:tr>
        <w:trPr>
          <w:trHeight w:val="15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110800,0</w:t>
            </w:r>
          </w:p>
        </w:tc>
      </w:tr>
      <w:tr>
        <w:trPr>
          <w:trHeight w:val="15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1655000,0</w:t>
            </w:r>
          </w:p>
        </w:tc>
      </w:tr>
      <w:tr>
        <w:trPr>
          <w:trHeight w:val="15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 и развитие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7373413,0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2476954,0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47030,0</w:t>
            </w:r>
          </w:p>
        </w:tc>
      </w:tr>
      <w:tr>
        <w:trPr>
          <w:trHeight w:val="13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2228084,0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4896459,0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679975,0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2877749,0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664969,0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342966,0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3880165,0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1163147,0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1163147,0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130504,0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343774,0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609921,0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1828179,0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1578179,0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44562,0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1416933,0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746449,0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247344,0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218991,0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196867,0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237885,0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64353,0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31133,0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101216,0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1341411,0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1341411,0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1322411,0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356950,0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965461,0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10391349,0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5844448,0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5844448,0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363084,0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1195362,0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производимых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1250214,0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16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транспортировка (доставка)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104763,0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359512,0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 водных объектов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20937,0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334075,0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1005366,0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56801,0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48188,0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2997557,0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2997557,0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животноводства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1757524,0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208867,0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товаров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947889,0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изделий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и зоогигиенического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используемых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профилактики, лечения,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диагностики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68672,0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107084,7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107084,7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69252,7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67252,7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37832,0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6822074,0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4937526,7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4937526,7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2391094,0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2433932,7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(улиц города) 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1884547,3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1884547,3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1646513,3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80058,0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3145051,8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69567,0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69567,0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67567,0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#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3075484,8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167192,8</w:t>
            </w:r>
          </w:p>
        </w:tc>
      </w:tr>
      <w:tr>
        <w:trPr>
          <w:trHeight w:val="15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109640,8</w:t>
            </w:r>
          </w:p>
        </w:tc>
      </w:tr>
      <w:tr>
        <w:trPr>
          <w:trHeight w:val="16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решение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480245,0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 года"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100558,0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#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204709,0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малому и среднему бизнесу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 года"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133068,0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453575,0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453575,0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1851852,0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моногородов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901852,0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20107539,6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20107539,6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20107539,6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18573806,0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679638,6</w:t>
            </w:r>
          </w:p>
        </w:tc>
      </w:tr>
      <w:tr>
        <w:trPr>
          <w:trHeight w:val="13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754095,0</w:t>
            </w:r>
          </w:p>
        </w:tc>
      </w:tr>
      <w:tr>
        <w:trPr>
          <w:trHeight w:val="28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1855524,0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2406929,0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674000,0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ремонта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объектов кондоминиум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653"/>
        <w:gridCol w:w="673"/>
        <w:gridCol w:w="7033"/>
        <w:gridCol w:w="2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551405,0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551405,0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551405,0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551053,0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481608,0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внутренних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агентствам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338860,0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-2738282,8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2738282,8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450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</w:t>
      </w:r>
      <w:r>
        <w:br/>
      </w:r>
      <w:r>
        <w:rPr>
          <w:rFonts w:ascii="Times New Roman"/>
          <w:b/>
          <w:i w:val="false"/>
          <w:color w:val="000000"/>
        </w:rPr>
        <w:t>
области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13"/>
        <w:gridCol w:w="333"/>
        <w:gridCol w:w="7913"/>
        <w:gridCol w:w="22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76952633,0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6265910,0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6265910,0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6265910,0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72284,0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61224,0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7523,0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51563,0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1891,0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4983,0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4983,0</w:t>
            </w:r>
          </w:p>
        </w:tc>
      </w:tr>
      <w:tr>
        <w:trPr>
          <w:trHeight w:val="8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7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12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1686,0</w:t>
            </w:r>
          </w:p>
        </w:tc>
      </w:tr>
      <w:tr>
        <w:trPr>
          <w:trHeight w:val="15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4283,0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4283,0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70610156,0</w:t>
            </w:r>
          </w:p>
        </w:tc>
      </w:tr>
      <w:tr>
        <w:trPr>
          <w:trHeight w:val="5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9266078,0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9266078,0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61344078,0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61344078,0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13"/>
        <w:gridCol w:w="673"/>
        <w:gridCol w:w="673"/>
        <w:gridCol w:w="7093"/>
        <w:gridCol w:w="22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76709203,0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933147,0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585910,0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382952,0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376952,0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163409,0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местного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152002,0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183828,0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183828,0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176828,0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территориальная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59057,0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59057,0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5028682,0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5028682,0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5018883,0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4529248,0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377000,0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41011,0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9094575,0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2868746,0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1030330,0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1030330,0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1838416,0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1432416,0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4862267,0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194702,0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4667565,0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4185576,0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481989,0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86198,0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1269382,0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657260,0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93256,0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69587,0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113263,0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612122,0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14829845,0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1228107,0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1228107,0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914719,0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50296,0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3785136,0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3785136,0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3589333,0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76537,0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50664,0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6240388,0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6240388,0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5699378,0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449967,0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1004879,0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1004879,0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950783,0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2571335,0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1002000,0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113102,0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75173,0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1569335,0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1569335,0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3014090,0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2570780,0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1729411,0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622660,0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806946,0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249081,0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841369,0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805597,0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340393,0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340393,0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340393,0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102917,0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102917,0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99917,0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5471591,0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2081014,0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2081014,0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5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245014,0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3240577,0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1659072,0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1147847,0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511225,0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1581505,0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378961,0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674960,0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282140,0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5197769,0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2739698,0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873825,0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188093,0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492223,0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1865873,0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1785339,0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1590906,0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1542367,0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46117,0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1424219,0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722613,0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237476,0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по управлению архивным делом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210504,0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60329,0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26131,0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33198,0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100636,0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34854,0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2119419,0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2119419,0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2090519,0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985488,0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1105031,0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5387894,0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4508886,0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4508886,0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106662,0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1670955,0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676513,0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676513,0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лесоразведение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662784,0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125675,0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125675,0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60777,0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47415,0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46415,0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82032,0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42854,0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4408076,0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3399756,0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3399756,0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1342328,0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2057428,0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1008320,0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1008320,0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904156,0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56751,0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1733045,0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53015,0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53015,0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51015,0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1680030,0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18999952,0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18999952,0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18999952,0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18230381,0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769571,0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562416,0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1087499,0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73"/>
        <w:gridCol w:w="713"/>
        <w:gridCol w:w="693"/>
        <w:gridCol w:w="6933"/>
        <w:gridCol w:w="22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525083,0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525083,0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525083,0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525083,0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290653,0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254659,0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35994,0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-609639,0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609639,0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450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</w:t>
      </w:r>
      <w:r>
        <w:br/>
      </w:r>
      <w:r>
        <w:rPr>
          <w:rFonts w:ascii="Times New Roman"/>
          <w:b/>
          <w:i w:val="false"/>
          <w:color w:val="000000"/>
        </w:rPr>
        <w:t>
области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73"/>
        <w:gridCol w:w="453"/>
        <w:gridCol w:w="7853"/>
        <w:gridCol w:w="22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82559778,0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5489885,0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5489885,0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5489885,0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63841,0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</w:p>
        </w:tc>
      </w:tr>
      <w:tr>
        <w:trPr>
          <w:trHeight w:val="7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5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55172,0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</w:tr>
      <w:tr>
        <w:trPr>
          <w:trHeight w:val="7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5332,0</w:t>
            </w:r>
          </w:p>
        </w:tc>
      </w:tr>
      <w:tr>
        <w:trPr>
          <w:trHeight w:val="7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5332,0</w:t>
            </w:r>
          </w:p>
        </w:tc>
      </w:tr>
      <w:tr>
        <w:trPr>
          <w:trHeight w:val="9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9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14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19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4583,0</w:t>
            </w:r>
          </w:p>
        </w:tc>
      </w:tr>
      <w:tr>
        <w:trPr>
          <w:trHeight w:val="7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4583,0</w:t>
            </w:r>
          </w:p>
        </w:tc>
      </w:tr>
      <w:tr>
        <w:trPr>
          <w:trHeight w:val="7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76989680,0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11009623,0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11009623,0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65980057,0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65980057,0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53"/>
        <w:gridCol w:w="673"/>
        <w:gridCol w:w="673"/>
        <w:gridCol w:w="6853"/>
        <w:gridCol w:w="2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82287452,0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972589,0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614515,0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58279,0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57279,0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398642,0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392222,0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168080,0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местного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156050,0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189994,0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186494,0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территориальная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61535,0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61535,0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стихийных бедствий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5243985,0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5243985,0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5064003,0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4648902,0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41531,0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11772401,0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2556937,0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1057795,0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1057795,0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1499142,0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1079723,0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419419,0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5489997,0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200664,0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5289333,0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4791370,0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497963,0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88521,0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3628405,0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678710,0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71887,0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246081,0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2949695,0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2449695,0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13607189,0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1288482,0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1288482,0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968602,0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265677,0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52067,0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3889639,0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3889639,0</w:t>
            </w:r>
          </w:p>
        </w:tc>
      </w:tr>
      <w:tr>
        <w:trPr>
          <w:trHeight w:val="14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3680130,0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6403429,0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6403429,0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5824549,0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481464,0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1014608,0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1014608,0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958660,0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1011031,0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1011031,0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116353,0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76748,0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3137326,0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2664275,0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1795097,0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604847,0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870485,0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57179,0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262586,0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869178,0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832223,0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364221,0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364221,0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364221,0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108830,0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5399020,0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1917643,0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1917643,0</w:t>
            </w:r>
          </w:p>
        </w:tc>
      </w:tr>
      <w:tr>
        <w:trPr>
          <w:trHeight w:val="14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4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26643,0</w:t>
            </w:r>
          </w:p>
        </w:tc>
      </w:tr>
      <w:tr>
        <w:trPr>
          <w:trHeight w:val="14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3405363,0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2574472,0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2036674,0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537798,0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830891,0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76014,0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5275552,0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2729555,0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905400,0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510522,0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1824155,0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1824155,0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1648671,0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1648671,0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45716,0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49345,0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1523964,0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745398,0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243333,0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62057,0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26863,0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105079,0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37293,0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1938429,0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1938429,0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1938429,0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1756195,0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182234,0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5724047,0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4819814,0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4819814,0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производимых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1787922,0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2883614,0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693048,0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693048,0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679253,0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131212,0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65031,0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47509,0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84367,0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45967,0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43967,0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4072391,0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3532393,0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3532393,0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1436291,0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2096102,0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539998,0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539998,0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430889,0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1928512,0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1874530,0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14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19102665,0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19102665,0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19102665,0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19102665,0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-1007361,0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33"/>
        <w:gridCol w:w="693"/>
        <w:gridCol w:w="713"/>
        <w:gridCol w:w="6913"/>
        <w:gridCol w:w="22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1230860,0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1230860,0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1230860,0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1230860,0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297326,0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265026,0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265026,0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982361,0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-982361,0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