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bc035" w14:textId="84bc0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10 декабря 2011 года № 41/410 "О районном бюджете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от 11 октября 2012 года № 7/60. Зарегистрировано Департаментом юстиции Мангистауской области 31 октября 2012 года № 2167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95-IV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и самоуправлении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10 декабря 2011 года № 41/410 «О районном бюджете на 2012-2014 годы» (зарегистрировано в Реестре государственной регистрации нормативных правовых актов от 12 января 2012 года за № 11-7-105, опубликовано в газете «Мұнайлы» от 2 марта 2012 года № 11-12 (265-266)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районный бюджет на 2012 – 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7 249 072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2 245 628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60 171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157 603 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4 785 670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7 246 838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272 366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288 726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16 360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43 000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43 000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313 132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313 132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201 441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19 585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131 276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Г. Конысбаева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Б. Назар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«Мунайлинский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отдел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Толыбаева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октября 2012 года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октября 2012 года № 7/60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78"/>
        <w:gridCol w:w="733"/>
        <w:gridCol w:w="7798"/>
        <w:gridCol w:w="2396"/>
      </w:tblGrid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Кл.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Пдк.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7 249 072</w:t>
            </w:r>
          </w:p>
        </w:tc>
      </w:tr>
      <w:tr>
        <w:trPr>
          <w:trHeight w:val="3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2 245 628</w:t>
            </w:r>
          </w:p>
        </w:tc>
      </w:tr>
      <w:tr>
        <w:trPr>
          <w:trHeight w:val="3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725 091</w:t>
            </w:r>
          </w:p>
        </w:tc>
      </w:tr>
      <w:tr>
        <w:trPr>
          <w:trHeight w:val="3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725 091</w:t>
            </w:r>
          </w:p>
        </w:tc>
      </w:tr>
      <w:tr>
        <w:trPr>
          <w:trHeight w:val="3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582 193</w:t>
            </w:r>
          </w:p>
        </w:tc>
      </w:tr>
      <w:tr>
        <w:trPr>
          <w:trHeight w:val="3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582 193</w:t>
            </w:r>
          </w:p>
        </w:tc>
      </w:tr>
      <w:tr>
        <w:trPr>
          <w:trHeight w:val="3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893 687</w:t>
            </w:r>
          </w:p>
        </w:tc>
      </w:tr>
      <w:tr>
        <w:trPr>
          <w:trHeight w:val="3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846 625</w:t>
            </w:r>
          </w:p>
        </w:tc>
      </w:tr>
      <w:tr>
        <w:trPr>
          <w:trHeight w:val="3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6 822</w:t>
            </w:r>
          </w:p>
        </w:tc>
      </w:tr>
      <w:tr>
        <w:trPr>
          <w:trHeight w:val="3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40 025</w:t>
            </w:r>
          </w:p>
        </w:tc>
      </w:tr>
      <w:tr>
        <w:trPr>
          <w:trHeight w:val="3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40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33 880</w:t>
            </w:r>
          </w:p>
        </w:tc>
      </w:tr>
      <w:tr>
        <w:trPr>
          <w:trHeight w:val="3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4 591</w:t>
            </w:r>
          </w:p>
        </w:tc>
      </w:tr>
      <w:tr>
        <w:trPr>
          <w:trHeight w:val="81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8 487</w:t>
            </w:r>
          </w:p>
        </w:tc>
      </w:tr>
      <w:tr>
        <w:trPr>
          <w:trHeight w:val="78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20 444</w:t>
            </w:r>
          </w:p>
        </w:tc>
      </w:tr>
      <w:tr>
        <w:trPr>
          <w:trHeight w:val="3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15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10 777</w:t>
            </w:r>
          </w:p>
        </w:tc>
      </w:tr>
      <w:tr>
        <w:trPr>
          <w:trHeight w:val="3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10 777</w:t>
            </w:r>
          </w:p>
        </w:tc>
      </w:tr>
      <w:tr>
        <w:trPr>
          <w:trHeight w:val="3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60 171</w:t>
            </w:r>
          </w:p>
        </w:tc>
      </w:tr>
      <w:tr>
        <w:trPr>
          <w:trHeight w:val="3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3 637</w:t>
            </w:r>
          </w:p>
        </w:tc>
      </w:tr>
      <w:tr>
        <w:trPr>
          <w:trHeight w:val="79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3 637</w:t>
            </w:r>
          </w:p>
        </w:tc>
      </w:tr>
      <w:tr>
        <w:trPr>
          <w:trHeight w:val="11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1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1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1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5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40 738</w:t>
            </w:r>
          </w:p>
        </w:tc>
      </w:tr>
      <w:tr>
        <w:trPr>
          <w:trHeight w:val="26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40 738</w:t>
            </w:r>
          </w:p>
        </w:tc>
      </w:tr>
      <w:tr>
        <w:trPr>
          <w:trHeight w:val="3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15 760</w:t>
            </w:r>
          </w:p>
        </w:tc>
      </w:tr>
      <w:tr>
        <w:trPr>
          <w:trHeight w:val="39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15 760</w:t>
            </w:r>
          </w:p>
        </w:tc>
      </w:tr>
      <w:tr>
        <w:trPr>
          <w:trHeight w:val="75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157 603</w:t>
            </w:r>
          </w:p>
        </w:tc>
      </w:tr>
      <w:tr>
        <w:trPr>
          <w:trHeight w:val="3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157 603</w:t>
            </w:r>
          </w:p>
        </w:tc>
      </w:tr>
      <w:tr>
        <w:trPr>
          <w:trHeight w:val="3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149 289</w:t>
            </w:r>
          </w:p>
        </w:tc>
      </w:tr>
      <w:tr>
        <w:trPr>
          <w:trHeight w:val="3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8 314</w:t>
            </w:r>
          </w:p>
        </w:tc>
      </w:tr>
      <w:tr>
        <w:trPr>
          <w:trHeight w:val="3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4 785 670</w:t>
            </w:r>
          </w:p>
        </w:tc>
      </w:tr>
      <w:tr>
        <w:trPr>
          <w:trHeight w:val="75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4 785 670</w:t>
            </w:r>
          </w:p>
        </w:tc>
      </w:tr>
      <w:tr>
        <w:trPr>
          <w:trHeight w:val="3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4 785 670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903"/>
        <w:gridCol w:w="758"/>
        <w:gridCol w:w="7917"/>
        <w:gridCol w:w="2408"/>
      </w:tblGrid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7 246 838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215 661</w:t>
            </w:r>
          </w:p>
        </w:tc>
      </w:tr>
      <w:tr>
        <w:trPr>
          <w:trHeight w:val="4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14 754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14 533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79 148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79 148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15 442</w:t>
            </w:r>
          </w:p>
        </w:tc>
      </w:tr>
      <w:tr>
        <w:trPr>
          <w:trHeight w:val="11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14 357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13 668</w:t>
            </w:r>
          </w:p>
        </w:tc>
      </w:tr>
      <w:tr>
        <w:trPr>
          <w:trHeight w:val="12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12 828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14 088</w:t>
            </w:r>
          </w:p>
        </w:tc>
      </w:tr>
      <w:tr>
        <w:trPr>
          <w:trHeight w:val="11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12 985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12 914</w:t>
            </w:r>
          </w:p>
        </w:tc>
      </w:tr>
      <w:tr>
        <w:trPr>
          <w:trHeight w:val="11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12 056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12 783</w:t>
            </w:r>
          </w:p>
        </w:tc>
      </w:tr>
      <w:tr>
        <w:trPr>
          <w:trHeight w:val="11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11 943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13 374</w:t>
            </w:r>
          </w:p>
        </w:tc>
      </w:tr>
      <w:tr>
        <w:trPr>
          <w:trHeight w:val="11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12 534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11 733</w:t>
            </w:r>
          </w:p>
        </w:tc>
      </w:tr>
      <w:tr>
        <w:trPr>
          <w:trHeight w:val="11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11 733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27 757</w:t>
            </w:r>
          </w:p>
        </w:tc>
      </w:tr>
      <w:tr>
        <w:trPr>
          <w:trHeight w:val="18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22 068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2 393</w:t>
            </w:r>
          </w:p>
        </w:tc>
      </w:tr>
      <w:tr>
        <w:trPr>
          <w:trHeight w:val="3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3 296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10 557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10 557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10 557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4 895</w:t>
            </w:r>
          </w:p>
        </w:tc>
      </w:tr>
      <w:tr>
        <w:trPr>
          <w:trHeight w:val="11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4 895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4 895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4 012 891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75 375</w:t>
            </w:r>
          </w:p>
        </w:tc>
      </w:tr>
      <w:tr>
        <w:trPr>
          <w:trHeight w:val="7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27 314</w:t>
            </w:r>
          </w:p>
        </w:tc>
      </w:tr>
      <w:tr>
        <w:trPr>
          <w:trHeight w:val="7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27 760</w:t>
            </w:r>
          </w:p>
        </w:tc>
      </w:tr>
      <w:tr>
        <w:trPr>
          <w:trHeight w:val="30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размера доплаты за квалификационную категорию воспитателям детских садов, мини-центров, школ-интернатов:общего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20 100</w:t>
            </w:r>
          </w:p>
        </w:tc>
      </w:tr>
      <w:tr>
        <w:trPr>
          <w:trHeight w:val="3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93 136</w:t>
            </w:r>
          </w:p>
        </w:tc>
      </w:tr>
      <w:tr>
        <w:trPr>
          <w:trHeight w:val="7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15 037</w:t>
            </w:r>
          </w:p>
        </w:tc>
      </w:tr>
      <w:tr>
        <w:trPr>
          <w:trHeight w:val="30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размера доплаты за квалификационную категорию воспитателям детских садов, мини-центров, школ-интернатов:общего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77 688</w:t>
            </w:r>
          </w:p>
        </w:tc>
      </w:tr>
      <w:tr>
        <w:trPr>
          <w:trHeight w:val="3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6 508</w:t>
            </w:r>
          </w:p>
        </w:tc>
      </w:tr>
      <w:tr>
        <w:trPr>
          <w:trHeight w:val="7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6 508</w:t>
            </w:r>
          </w:p>
        </w:tc>
      </w:tr>
      <w:tr>
        <w:trPr>
          <w:trHeight w:val="3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Атамекен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12 201</w:t>
            </w:r>
          </w:p>
        </w:tc>
      </w:tr>
      <w:tr>
        <w:trPr>
          <w:trHeight w:val="7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12 201</w:t>
            </w:r>
          </w:p>
        </w:tc>
      </w:tr>
      <w:tr>
        <w:trPr>
          <w:trHeight w:val="3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78 436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размера доплаты за квалификационную категорию воспитателям детских садов, мини-центров, школ-интернатов:общего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78 121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1 954 464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20 930</w:t>
            </w:r>
          </w:p>
        </w:tc>
      </w:tr>
      <w:tr>
        <w:trPr>
          <w:trHeight w:val="3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1 719 199</w:t>
            </w:r>
          </w:p>
        </w:tc>
      </w:tr>
      <w:tr>
        <w:trPr>
          <w:trHeight w:val="4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93 654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35 153</w:t>
            </w:r>
          </w:p>
        </w:tc>
      </w:tr>
      <w:tr>
        <w:trPr>
          <w:trHeight w:val="11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37 525</w:t>
            </w:r>
          </w:p>
        </w:tc>
      </w:tr>
      <w:tr>
        <w:trPr>
          <w:trHeight w:val="11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18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6 796</w:t>
            </w:r>
          </w:p>
        </w:tc>
      </w:tr>
      <w:tr>
        <w:trPr>
          <w:trHeight w:val="11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31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0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23 505</w:t>
            </w:r>
          </w:p>
        </w:tc>
      </w:tr>
      <w:tr>
        <w:trPr>
          <w:trHeight w:val="81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12 395</w:t>
            </w:r>
          </w:p>
        </w:tc>
      </w:tr>
      <w:tr>
        <w:trPr>
          <w:trHeight w:val="7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1 792 771</w:t>
            </w:r>
          </w:p>
        </w:tc>
      </w:tr>
      <w:tr>
        <w:trPr>
          <w:trHeight w:val="4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1 792 771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280 695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</w:t>
            </w:r>
          </w:p>
        </w:tc>
      </w:tr>
      <w:tr>
        <w:trPr>
          <w:trHeight w:val="7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278 269</w:t>
            </w:r>
          </w:p>
        </w:tc>
      </w:tr>
      <w:tr>
        <w:trPr>
          <w:trHeight w:val="11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18 263</w:t>
            </w:r>
          </w:p>
        </w:tc>
      </w:tr>
      <w:tr>
        <w:trPr>
          <w:trHeight w:val="4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59 981</w:t>
            </w:r>
          </w:p>
        </w:tc>
      </w:tr>
      <w:tr>
        <w:trPr>
          <w:trHeight w:val="18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27 824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20 409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38 052</w:t>
            </w:r>
          </w:p>
        </w:tc>
      </w:tr>
      <w:tr>
        <w:trPr>
          <w:trHeight w:val="7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70 408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</w:t>
            </w:r>
          </w:p>
        </w:tc>
      </w:tr>
      <w:tr>
        <w:trPr>
          <w:trHeight w:val="7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7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15 311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7 651</w:t>
            </w:r>
          </w:p>
        </w:tc>
      </w:tr>
      <w:tr>
        <w:trPr>
          <w:trHeight w:val="18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4 626</w:t>
            </w:r>
          </w:p>
        </w:tc>
      </w:tr>
      <w:tr>
        <w:trPr>
          <w:trHeight w:val="3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12 482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2 423 093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2 045 866</w:t>
            </w:r>
          </w:p>
        </w:tc>
      </w:tr>
      <w:tr>
        <w:trPr>
          <w:trHeight w:val="7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507 492</w:t>
            </w:r>
          </w:p>
        </w:tc>
      </w:tr>
      <w:tr>
        <w:trPr>
          <w:trHeight w:val="11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1 353 998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159 046</w:t>
            </w:r>
          </w:p>
        </w:tc>
      </w:tr>
      <w:tr>
        <w:trPr>
          <w:trHeight w:val="7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220 311</w:t>
            </w:r>
          </w:p>
        </w:tc>
      </w:tr>
      <w:tr>
        <w:trPr>
          <w:trHeight w:val="4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88 961</w:t>
            </w:r>
          </w:p>
        </w:tc>
      </w:tr>
      <w:tr>
        <w:trPr>
          <w:trHeight w:val="7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"Занятость 2020"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130 900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6 088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жилищного фонда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6 088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39 892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15 812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17 413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8 923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4 490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25 453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13 127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5 896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6 430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21 023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11 173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21 224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11 930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4 594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16 481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7 043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4 408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5 030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9 342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6 342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90 780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5 182</w:t>
            </w:r>
          </w:p>
        </w:tc>
      </w:tr>
      <w:tr>
        <w:trPr>
          <w:trHeight w:val="46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5 182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21 341</w:t>
            </w:r>
          </w:p>
        </w:tc>
      </w:tr>
      <w:tr>
        <w:trPr>
          <w:trHeight w:val="4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21 341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19 989</w:t>
            </w:r>
          </w:p>
        </w:tc>
      </w:tr>
      <w:tr>
        <w:trPr>
          <w:trHeight w:val="15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9 223</w:t>
            </w:r>
          </w:p>
        </w:tc>
      </w:tr>
      <w:tr>
        <w:trPr>
          <w:trHeight w:val="76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6 189</w:t>
            </w:r>
          </w:p>
        </w:tc>
      </w:tr>
      <w:tr>
        <w:trPr>
          <w:trHeight w:val="7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4 577</w:t>
            </w:r>
          </w:p>
        </w:tc>
      </w:tr>
      <w:tr>
        <w:trPr>
          <w:trHeight w:val="7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44 006</w:t>
            </w:r>
          </w:p>
        </w:tc>
      </w:tr>
      <w:tr>
        <w:trPr>
          <w:trHeight w:val="11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12 103</w:t>
            </w:r>
          </w:p>
        </w:tc>
      </w:tr>
      <w:tr>
        <w:trPr>
          <w:trHeight w:val="4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16 055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12 888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</w:t>
            </w:r>
          </w:p>
        </w:tc>
      </w:tr>
      <w:tr>
        <w:trPr>
          <w:trHeight w:val="11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1 499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6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15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71 356</w:t>
            </w:r>
          </w:p>
        </w:tc>
      </w:tr>
      <w:tr>
        <w:trPr>
          <w:trHeight w:val="7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42 676</w:t>
            </w:r>
          </w:p>
        </w:tc>
      </w:tr>
      <w:tr>
        <w:trPr>
          <w:trHeight w:val="7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42 676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11 524</w:t>
            </w:r>
          </w:p>
        </w:tc>
      </w:tr>
      <w:tr>
        <w:trPr>
          <w:trHeight w:val="11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11 524</w:t>
            </w:r>
          </w:p>
        </w:tc>
      </w:tr>
      <w:tr>
        <w:trPr>
          <w:trHeight w:val="76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17 156</w:t>
            </w:r>
          </w:p>
        </w:tc>
      </w:tr>
      <w:tr>
        <w:trPr>
          <w:trHeight w:val="11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9 839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(биотермических ям)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81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4 556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16 696</w:t>
            </w:r>
          </w:p>
        </w:tc>
      </w:tr>
      <w:tr>
        <w:trPr>
          <w:trHeight w:val="22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16 696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11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5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4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36 803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9 329</w:t>
            </w:r>
          </w:p>
        </w:tc>
      </w:tr>
      <w:tr>
        <w:trPr>
          <w:trHeight w:val="11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9 079</w:t>
            </w:r>
          </w:p>
        </w:tc>
      </w:tr>
      <w:tr>
        <w:trPr>
          <w:trHeight w:val="4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1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27 474</w:t>
            </w:r>
          </w:p>
        </w:tc>
      </w:tr>
      <w:tr>
        <w:trPr>
          <w:trHeight w:val="15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11 222</w:t>
            </w:r>
          </w:p>
        </w:tc>
      </w:tr>
      <w:tr>
        <w:trPr>
          <w:trHeight w:val="19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16 252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11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вознаграждений и иных платежей по займам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79 988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79 988</w:t>
            </w:r>
          </w:p>
        </w:tc>
      </w:tr>
      <w:tr>
        <w:trPr>
          <w:trHeight w:val="10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79 988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272 366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288 726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288 726</w:t>
            </w:r>
          </w:p>
        </w:tc>
      </w:tr>
      <w:tr>
        <w:trPr>
          <w:trHeight w:val="81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288 726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16 360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16 360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16 360</w:t>
            </w:r>
          </w:p>
        </w:tc>
      </w:tr>
      <w:tr>
        <w:trPr>
          <w:trHeight w:val="81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11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7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7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7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-313 132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ДИФИЦИТА (ИСПОЛЬЗОВАНИЕ ПРОФИЦИТА)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313 132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201 441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201 441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201 441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201 441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201 441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долга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19 585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19 585</w:t>
            </w:r>
          </w:p>
        </w:tc>
      </w:tr>
      <w:tr>
        <w:trPr>
          <w:trHeight w:val="7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16 360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не 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131 276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октября 2012 года № 7/60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районного бюджета на 2012 год, направленных на реализацию бюджетных инвестиционных проектов (программ)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841"/>
        <w:gridCol w:w="1090"/>
        <w:gridCol w:w="9890"/>
      </w:tblGrid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4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6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6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4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</w:tr>
      <w:tr>
        <w:trPr>
          <w:trHeight w:val="6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сельского хозяйства и ветеринарии района (города областного значения)</w:t>
            </w:r>
          </w:p>
        </w:tc>
      </w:tr>
      <w:tr>
        <w:trPr>
          <w:trHeight w:val="7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октября 2012 года № 7/60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2012 год каждого аула (села), аульного (сельского) округа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873"/>
        <w:gridCol w:w="837"/>
        <w:gridCol w:w="10002"/>
      </w:tblGrid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</w:tr>
      <w:tr>
        <w:trPr>
          <w:trHeight w:val="7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</w:tr>
      <w:tr>
        <w:trPr>
          <w:trHeight w:val="6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</w:tr>
      <w:tr>
        <w:trPr>
          <w:trHeight w:val="6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</w:tr>
      <w:tr>
        <w:trPr>
          <w:trHeight w:val="6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6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</w:tr>
      <w:tr>
        <w:trPr>
          <w:trHeight w:val="6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</w:tr>
      <w:tr>
        <w:trPr>
          <w:trHeight w:val="6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</w:tr>
      <w:tr>
        <w:trPr>
          <w:trHeight w:val="6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</w:tr>
      <w:tr>
        <w:trPr>
          <w:trHeight w:val="6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6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94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</w:tr>
      <w:tr>
        <w:trPr>
          <w:trHeight w:val="6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</w:tr>
      <w:tr>
        <w:trPr>
          <w:trHeight w:val="6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6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94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</w:tr>
      <w:tr>
        <w:trPr>
          <w:trHeight w:val="6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</w:tr>
      <w:tr>
        <w:trPr>
          <w:trHeight w:val="6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6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Атамекен</w:t>
            </w:r>
          </w:p>
        </w:tc>
      </w:tr>
      <w:tr>
        <w:trPr>
          <w:trHeight w:val="6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6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</w:tr>
      <w:tr>
        <w:trPr>
          <w:trHeight w:val="6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94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</w:tr>
      <w:tr>
        <w:trPr>
          <w:trHeight w:val="6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</w:tr>
      <w:tr>
        <w:trPr>
          <w:trHeight w:val="6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</w:tr>
      <w:tr>
        <w:trPr>
          <w:trHeight w:val="6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</w:tr>
      <w:tr>
        <w:trPr>
          <w:trHeight w:val="6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</w:tr>
      <w:tr>
        <w:trPr>
          <w:trHeight w:val="6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</w:tr>
      <w:tr>
        <w:trPr>
          <w:trHeight w:val="6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</w:tr>
      <w:tr>
        <w:trPr>
          <w:trHeight w:val="6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</w:tr>
      <w:tr>
        <w:trPr>
          <w:trHeight w:val="6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</w:tr>
      <w:tr>
        <w:trPr>
          <w:trHeight w:val="6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</w:tr>
      <w:tr>
        <w:trPr>
          <w:trHeight w:val="6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</w:tr>
      <w:tr>
        <w:trPr>
          <w:trHeight w:val="6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</w:tr>
      <w:tr>
        <w:trPr>
          <w:trHeight w:val="6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