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c24f0" w14:textId="4ac24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2013-2015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Тупкараганского района Мангистауской области от 21 декабря 2012 года № 8/61. Зарегистрировано Департаментом юстиции Мангистауской области 28 декабря 2012 года № 2185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c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148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Мангистауского областного маслихата от 7 декабря 2012 года № 7/77 «Об областном бюджете на 2013 - 2015 годы» (зарегистрировано в Реестре государственной регистрации  нормативных правовых актов за № 2184 ),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 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- 5 999 762,0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- 3 826 041,0 тысяч 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- 12 734,0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- 26 237,0 тысяч 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- 2 134 751,0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- 6 135 347,0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- 28 668,0 тысяч тенге, в том 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- 36 351,0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- 7 683,0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- 0 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- 164 253,0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  164 253,0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- 20 772,0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- 86 757,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- 219 701,5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решениями Тупкараганского районного маслихата от 11.03.2013 </w:t>
      </w:r>
      <w:r>
        <w:rPr>
          <w:rFonts w:ascii="Times New Roman"/>
          <w:b w:val="false"/>
          <w:i w:val="false"/>
          <w:color w:val="000000"/>
          <w:sz w:val="28"/>
        </w:rPr>
        <w:t>№ 10/73;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09.07.2013 </w:t>
      </w:r>
      <w:r>
        <w:rPr>
          <w:rFonts w:ascii="Times New Roman"/>
          <w:b w:val="false"/>
          <w:i w:val="false"/>
          <w:color w:val="000000"/>
          <w:sz w:val="28"/>
        </w:rPr>
        <w:t>№ 14/95;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21.08.2013 </w:t>
      </w:r>
      <w:r>
        <w:rPr>
          <w:rFonts w:ascii="Times New Roman"/>
          <w:b w:val="false"/>
          <w:i w:val="false"/>
          <w:color w:val="000000"/>
          <w:sz w:val="28"/>
        </w:rPr>
        <w:t>№ 16/106;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11.12.2013 </w:t>
      </w:r>
      <w:r>
        <w:rPr>
          <w:rFonts w:ascii="Times New Roman"/>
          <w:b w:val="false"/>
          <w:i w:val="false"/>
          <w:color w:val="000000"/>
          <w:sz w:val="28"/>
        </w:rPr>
        <w:t>№ 17/109</w:t>
      </w:r>
      <w:r>
        <w:rPr>
          <w:rFonts w:ascii="Times New Roman"/>
          <w:b w:val="false"/>
          <w:i w:val="false"/>
          <w:color w:val="ff0000"/>
          <w:sz w:val="28"/>
        </w:rPr>
        <w:t>  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2013 год нормативы распределения доходов в районный бюджет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с доходов облагаемых у источника выплаты - 78,5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 необлагаемых у источника  выплаты -100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 иностранных  граждан, облагаемых у источников выплаты - 100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подоходный налог с доходов иностранных  граждан, не облагаемых у источника выплаты - 100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социальный налог - 75,1 процента.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решениями Тупкараганского районного маслихата от 11.03.2013 </w:t>
      </w:r>
      <w:r>
        <w:rPr>
          <w:rFonts w:ascii="Times New Roman"/>
          <w:b w:val="false"/>
          <w:i w:val="false"/>
          <w:color w:val="000000"/>
          <w:sz w:val="28"/>
        </w:rPr>
        <w:t>№ 10/73;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09.07.2013 </w:t>
      </w:r>
      <w:r>
        <w:rPr>
          <w:rFonts w:ascii="Times New Roman"/>
          <w:b w:val="false"/>
          <w:i w:val="false"/>
          <w:color w:val="000000"/>
          <w:sz w:val="28"/>
        </w:rPr>
        <w:t>№ 14/95;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21.08.2013 </w:t>
      </w:r>
      <w:r>
        <w:rPr>
          <w:rFonts w:ascii="Times New Roman"/>
          <w:b w:val="false"/>
          <w:i w:val="false"/>
          <w:color w:val="000000"/>
          <w:sz w:val="28"/>
        </w:rPr>
        <w:t>№ 16/106;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11.12.2013 </w:t>
      </w:r>
      <w:r>
        <w:rPr>
          <w:rFonts w:ascii="Times New Roman"/>
          <w:b w:val="false"/>
          <w:i w:val="false"/>
          <w:color w:val="000000"/>
          <w:sz w:val="28"/>
        </w:rPr>
        <w:t>№ 17/109</w:t>
      </w:r>
      <w:r>
        <w:rPr>
          <w:rFonts w:ascii="Times New Roman"/>
          <w:b w:val="false"/>
          <w:i w:val="false"/>
          <w:color w:val="ff0000"/>
          <w:sz w:val="28"/>
        </w:rPr>
        <w:t> 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на 2013 год бюджетные изъятия из районного бюджета в областной бюджет в сумме 2 327 346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2013 год предусмотрены целевые текущие трансферты распределение и (или) порядок  использования которых определяются на основании постановления  акимата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общеобразовательного заказа в 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  учителям школ и воспитателям дошкольных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 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детей-инвалидов,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 - сироты (детей - сирот)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деятельности центров занятости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переподготовку и повышение квалификации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сельских населенных пунктов в рамках Программы «Занятость - 2020»;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мер по содействию экономическому развитию регионов  в рамках Программы «Развитие регионов»;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штатной численности местных исполнительных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дополнением, внесенным решением Тупкараганского районного маслихата от 09.07.2013 </w:t>
      </w:r>
      <w:r>
        <w:rPr>
          <w:rFonts w:ascii="Times New Roman"/>
          <w:b w:val="false"/>
          <w:i w:val="false"/>
          <w:color w:val="000000"/>
          <w:sz w:val="28"/>
        </w:rPr>
        <w:t>№ 14/95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2013 год предусмотрены целевые трансферты на развитие распределение и (или) порядок  использования которых определяются на основании постановления  акимата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проектирование, развитие, обустройство и (или) приобретение  инженерно - коммуникационной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проектирование, строительство и (или) приобретение  жилья государственного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2013 год  предусмотрены бюджетные кредиты распределение и (или) порядок использования которых  определяются на основании постановления акимата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Предоставить право на назначение социальной выплаты отдельным категориям граждан,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ежеквартальную социальную помощь в размере 1,5 месячного расчетного показателя - получателям государственных социальных пособий по инвалидности;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ежеквартальную социальную помощь в размере 1,5 месячного расчетного показателя - детям получателей государственных  пособий по потере кормильца;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ежемесячную социальную помощь в размере 5-ти месячных расчетных показателей - детям инвалидам с детства, воспитывающимся и обучающимся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жилищная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ежемесячно в размере 1 месячного расчетного показателя – получателям государственных социальных пособий по инвалидности;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единовременную социальную помощь в честь государственных праздников Республики Казахстан и знаменательных дат: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Дню Победы: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- 100 000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инвалидам Великой Отечественной войны, в том числе военнослужащим ставшим инвалидами вследствие заболевания получившим при исполнении воинской обязанности в Афганистане, лицам ставших инвалидами вследствие катастрофы на Чернобыльской АЭС - 60 000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участникам Великой Отечественной войны, в том числе участникам ликвидации последствий катастрофы на Чернобыльской АЭС, военнослужащим, которые в соответствии с решениями правительственных органов бывшего Союза ССР принимали участие в боевых действиях на территории других государств -50 000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годы Великой Отечественной войны в размере 10 000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проработавшим (прослужащим), имеющие в трудовой книжке записи о работе не менее 6-ти месяцев в период с 22 июня 1941 года по 9 мая 1945 года или решения специальной комиссии об установлении стажа или труженикам тыла, имеющие архивную справку в размере 10 000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другим категориям приравненным по льготам и гарантиям к  участникам Великой Отечественной войны - 10 000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Дню Конституции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получателям государственных социальных пособий по потере кормильца в размере 2-х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Дню инвалидов и пожилых людей: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всех групп, детям - инвалидам до 16 лет в размере 2-х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одиноким пенсионерам старше 70 лет в размере 2-х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социальную помощь для оплаты стоимости обучения и ежемесячную стипендию студентам - социально - уязвимым слоям населения, обучающимся в государственных высших учебных заведениях  на основании гранта акима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единовременную материальную помощь нуждающимся гражданам, на  основании их заявления, по решению местных представительных органов, исходя из размера нужды;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единовременное возмещение коммунальных услуг и приобретение топлива специалистам государственных организаций образования, медицинским и фармацевтическим работникам государственных  организаций здравоохранения, специалистам государственных организаций социального обеспечения, специалистам государственных организаций культуры и спорта, проживающим и работающим в аульной (сельской) местности и поселках, не находящихся на территории административной  подчиненности городов, в размере 12 100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установить гражданским служащим здравоохранения, социального обеспечения, образования, культуры и спорта, работающим в сельской местности за счет бюджетных средств установить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в редакции решения Тупкараганского районного маслихата от 21.08.2013 </w:t>
      </w:r>
      <w:r>
        <w:rPr>
          <w:rFonts w:ascii="Times New Roman"/>
          <w:b w:val="false"/>
          <w:i w:val="false"/>
          <w:color w:val="000000"/>
          <w:sz w:val="28"/>
        </w:rPr>
        <w:t>№ 16/106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местного исполнительного органа в сумме  5000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перечень бюджетных программ, не подлежащих секвестру в процессе исполнения районного бюджета в 2013 году,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Утвердить в районном бюджете на 2013 год перечень  бюджетных программ по поселку, селам, сельским округам,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О. Абдрахманов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районного маслихата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А. Досанова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«Тупкараганский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районный 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 Ермекова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8/61 от 21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2013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Тупкараганского районного маслихата от 11.12.2013 </w:t>
      </w:r>
      <w:r>
        <w:rPr>
          <w:rFonts w:ascii="Times New Roman"/>
          <w:b w:val="false"/>
          <w:i w:val="false"/>
          <w:color w:val="ff0000"/>
          <w:sz w:val="28"/>
        </w:rPr>
        <w:t>№ 17/109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4"/>
        <w:gridCol w:w="1245"/>
        <w:gridCol w:w="1224"/>
        <w:gridCol w:w="6237"/>
        <w:gridCol w:w="2690"/>
      </w:tblGrid>
      <w:tr>
        <w:trPr>
          <w:trHeight w:val="6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5 999 762</w:t>
            </w:r>
          </w:p>
        </w:tc>
      </w:tr>
      <w:tr>
        <w:trPr>
          <w:trHeight w:val="27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3 826 041</w:t>
            </w:r>
          </w:p>
        </w:tc>
      </w:tr>
      <w:tr>
        <w:trPr>
          <w:trHeight w:val="255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235 878</w:t>
            </w:r>
          </w:p>
        </w:tc>
      </w:tr>
      <w:tr>
        <w:trPr>
          <w:trHeight w:val="27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235 878</w:t>
            </w:r>
          </w:p>
        </w:tc>
      </w:tr>
      <w:tr>
        <w:trPr>
          <w:trHeight w:val="24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264 433</w:t>
            </w:r>
          </w:p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264 433</w:t>
            </w:r>
          </w:p>
        </w:tc>
      </w:tr>
      <w:tr>
        <w:trPr>
          <w:trHeight w:val="27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3 221 229</w:t>
            </w:r>
          </w:p>
        </w:tc>
      </w:tr>
      <w:tr>
        <w:trPr>
          <w:trHeight w:val="285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3 141 086</w:t>
            </w:r>
          </w:p>
        </w:tc>
      </w:tr>
      <w:tr>
        <w:trPr>
          <w:trHeight w:val="24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52 196</w:t>
            </w:r>
          </w:p>
        </w:tc>
      </w:tr>
      <w:tr>
        <w:trPr>
          <w:trHeight w:val="27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27 710</w:t>
            </w:r>
          </w:p>
        </w:tc>
      </w:tr>
      <w:tr>
        <w:trPr>
          <w:trHeight w:val="255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255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101 197</w:t>
            </w:r>
          </w:p>
        </w:tc>
      </w:tr>
      <w:tr>
        <w:trPr>
          <w:trHeight w:val="255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4 553</w:t>
            </w:r>
          </w:p>
        </w:tc>
      </w:tr>
      <w:tr>
        <w:trPr>
          <w:trHeight w:val="255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89 204</w:t>
            </w:r>
          </w:p>
        </w:tc>
      </w:tr>
      <w:tr>
        <w:trPr>
          <w:trHeight w:val="48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7 440</w:t>
            </w:r>
          </w:p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735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</w:t>
            </w:r>
          </w:p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</w:t>
            </w:r>
          </w:p>
        </w:tc>
      </w:tr>
      <w:tr>
        <w:trPr>
          <w:trHeight w:val="285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12734</w:t>
            </w:r>
          </w:p>
        </w:tc>
      </w:tr>
      <w:tr>
        <w:trPr>
          <w:trHeight w:val="285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4 709</w:t>
            </w:r>
          </w:p>
        </w:tc>
      </w:tr>
      <w:tr>
        <w:trPr>
          <w:trHeight w:val="3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495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4 581</w:t>
            </w:r>
          </w:p>
        </w:tc>
      </w:tr>
      <w:tr>
        <w:trPr>
          <w:trHeight w:val="36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525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555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1005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7 282</w:t>
            </w:r>
          </w:p>
        </w:tc>
      </w:tr>
      <w:tr>
        <w:trPr>
          <w:trHeight w:val="1245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7 282</w:t>
            </w:r>
          </w:p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26 237</w:t>
            </w:r>
          </w:p>
        </w:tc>
      </w:tr>
      <w:tr>
        <w:trPr>
          <w:trHeight w:val="495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1 104</w:t>
            </w:r>
          </w:p>
        </w:tc>
      </w:tr>
      <w:tr>
        <w:trPr>
          <w:trHeight w:val="72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1 104</w:t>
            </w:r>
          </w:p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25 133</w:t>
            </w:r>
          </w:p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25 133</w:t>
            </w:r>
          </w:p>
        </w:tc>
      </w:tr>
      <w:tr>
        <w:trPr>
          <w:trHeight w:val="285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2 134 751</w:t>
            </w:r>
          </w:p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2 134 751</w:t>
            </w:r>
          </w:p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2 134 751</w:t>
            </w:r>
          </w:p>
        </w:tc>
      </w:tr>
      <w:tr>
        <w:trPr>
          <w:trHeight w:val="111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группа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6 135 347,0</w:t>
            </w:r>
          </w:p>
        </w:tc>
      </w:tr>
      <w:tr>
        <w:trPr>
          <w:trHeight w:val="27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169 833</w:t>
            </w:r>
          </w:p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16 744</w:t>
            </w:r>
          </w:p>
        </w:tc>
      </w:tr>
      <w:tr>
        <w:trPr>
          <w:trHeight w:val="495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15 154</w:t>
            </w:r>
          </w:p>
        </w:tc>
      </w:tr>
      <w:tr>
        <w:trPr>
          <w:trHeight w:val="255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85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46 504</w:t>
            </w:r>
          </w:p>
        </w:tc>
      </w:tr>
      <w:tr>
        <w:trPr>
          <w:trHeight w:val="495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43 846</w:t>
            </w:r>
          </w:p>
        </w:tc>
      </w:tr>
      <w:tr>
        <w:trPr>
          <w:trHeight w:val="27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55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1 245</w:t>
            </w:r>
          </w:p>
        </w:tc>
      </w:tr>
      <w:tr>
        <w:trPr>
          <w:trHeight w:val="51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г.Форт-Шевченко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12 114</w:t>
            </w:r>
          </w:p>
        </w:tc>
      </w:tr>
      <w:tr>
        <w:trPr>
          <w:trHeight w:val="3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г.Форт-Шевченко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7 753</w:t>
            </w:r>
          </w:p>
        </w:tc>
      </w:tr>
      <w:tr>
        <w:trPr>
          <w:trHeight w:val="27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4 361</w:t>
            </w:r>
          </w:p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(село), аульного (сельского) округа Акшукур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14 227</w:t>
            </w:r>
          </w:p>
        </w:tc>
      </w:tr>
      <w:tr>
        <w:trPr>
          <w:trHeight w:val="51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аула (село), аульного (сельского) округа Акшукур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13 759</w:t>
            </w:r>
          </w:p>
        </w:tc>
      </w:tr>
      <w:tr>
        <w:trPr>
          <w:trHeight w:val="285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аула (село), аульного (сельского) округа Баутино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13 642</w:t>
            </w:r>
          </w:p>
        </w:tc>
      </w:tr>
      <w:tr>
        <w:trPr>
          <w:trHeight w:val="495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аула (село), аульного (сельского) округа Баутино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13 064</w:t>
            </w:r>
          </w:p>
        </w:tc>
      </w:tr>
      <w:tr>
        <w:trPr>
          <w:trHeight w:val="255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аула (село), аульного (сельского) округа Кызылозен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11 891</w:t>
            </w:r>
          </w:p>
        </w:tc>
      </w:tr>
      <w:tr>
        <w:trPr>
          <w:trHeight w:val="48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аула (село), аульного (сельского) округа Кызылозен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11 774</w:t>
            </w:r>
          </w:p>
        </w:tc>
      </w:tr>
      <w:tr>
        <w:trPr>
          <w:trHeight w:val="255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27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(село), аульного (сельского) округа Таушык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12 847</w:t>
            </w:r>
          </w:p>
        </w:tc>
      </w:tr>
      <w:tr>
        <w:trPr>
          <w:trHeight w:val="495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аула (село), аульного (сельского) округа Таушык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12 063</w:t>
            </w:r>
          </w:p>
        </w:tc>
      </w:tr>
      <w:tr>
        <w:trPr>
          <w:trHeight w:val="255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</w:tr>
      <w:tr>
        <w:trPr>
          <w:trHeight w:val="285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(село), аульного (сельского) округа С.Шапагатова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14 901</w:t>
            </w:r>
          </w:p>
        </w:tc>
      </w:tr>
      <w:tr>
        <w:trPr>
          <w:trHeight w:val="48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аула (село), аульного (сельского) округа С.Шапагатова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14 083</w:t>
            </w:r>
          </w:p>
        </w:tc>
      </w:tr>
      <w:tr>
        <w:trPr>
          <w:trHeight w:val="27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</w:p>
        </w:tc>
      </w:tr>
      <w:tr>
        <w:trPr>
          <w:trHeight w:val="255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26 963</w:t>
            </w:r>
          </w:p>
        </w:tc>
      </w:tr>
      <w:tr>
        <w:trPr>
          <w:trHeight w:val="27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в целях налогообложения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48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4 176</w:t>
            </w:r>
          </w:p>
        </w:tc>
      </w:tr>
      <w:tr>
        <w:trPr>
          <w:trHeight w:val="99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22 273</w:t>
            </w:r>
          </w:p>
        </w:tc>
      </w:tr>
      <w:tr>
        <w:trPr>
          <w:trHeight w:val="255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7 187</w:t>
            </w:r>
          </w:p>
        </w:tc>
      </w:tr>
      <w:tr>
        <w:trPr>
          <w:trHeight w:val="27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7 187</w:t>
            </w:r>
          </w:p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7 187</w:t>
            </w:r>
          </w:p>
        </w:tc>
      </w:tr>
      <w:tr>
        <w:trPr>
          <w:trHeight w:val="255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2 210 795</w:t>
            </w:r>
          </w:p>
        </w:tc>
      </w:tr>
      <w:tr>
        <w:trPr>
          <w:trHeight w:val="27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(село), аульного (сельского) округа С.Шапагатова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38 587</w:t>
            </w:r>
          </w:p>
        </w:tc>
      </w:tr>
      <w:tr>
        <w:trPr>
          <w:trHeight w:val="48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51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38 534</w:t>
            </w:r>
          </w:p>
        </w:tc>
      </w:tr>
      <w:tr>
        <w:trPr>
          <w:trHeight w:val="27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(село), аульного (сельского) округа Акшукур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93 208</w:t>
            </w:r>
          </w:p>
        </w:tc>
      </w:tr>
      <w:tr>
        <w:trPr>
          <w:trHeight w:val="48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37 733</w:t>
            </w:r>
          </w:p>
        </w:tc>
      </w:tr>
      <w:tr>
        <w:trPr>
          <w:trHeight w:val="48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55 475</w:t>
            </w:r>
          </w:p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аула (село), аульного (сельского) округа Баутино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77 950</w:t>
            </w:r>
          </w:p>
        </w:tc>
      </w:tr>
      <w:tr>
        <w:trPr>
          <w:trHeight w:val="48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43 790</w:t>
            </w:r>
          </w:p>
        </w:tc>
      </w:tr>
      <w:tr>
        <w:trPr>
          <w:trHeight w:val="48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34 160</w:t>
            </w:r>
          </w:p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(село), аульного (сельского) округа Таушык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36 048</w:t>
            </w:r>
          </w:p>
        </w:tc>
      </w:tr>
      <w:tr>
        <w:trPr>
          <w:trHeight w:val="48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36 048</w:t>
            </w:r>
          </w:p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135 892</w:t>
            </w:r>
          </w:p>
        </w:tc>
      </w:tr>
      <w:tr>
        <w:trPr>
          <w:trHeight w:val="48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86 114</w:t>
            </w:r>
          </w:p>
        </w:tc>
      </w:tr>
      <w:tr>
        <w:trPr>
          <w:trHeight w:val="51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49 778</w:t>
            </w:r>
          </w:p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аула (село), аульного (сельского) округа Баутино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</w:p>
        </w:tc>
      </w:tr>
      <w:tr>
        <w:trPr>
          <w:trHeight w:val="495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(cельской) местности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</w:p>
        </w:tc>
      </w:tr>
      <w:tr>
        <w:trPr>
          <w:trHeight w:val="315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(село), аульного (сельского) округа С.Шапагатова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11 163</w:t>
            </w:r>
          </w:p>
        </w:tc>
      </w:tr>
      <w:tr>
        <w:trPr>
          <w:trHeight w:val="51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(cельской) местности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11 163</w:t>
            </w:r>
          </w:p>
        </w:tc>
      </w:tr>
      <w:tr>
        <w:trPr>
          <w:trHeight w:val="27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1 108 288</w:t>
            </w:r>
          </w:p>
        </w:tc>
      </w:tr>
      <w:tr>
        <w:trPr>
          <w:trHeight w:val="255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965 250</w:t>
            </w:r>
          </w:p>
        </w:tc>
      </w:tr>
      <w:tr>
        <w:trPr>
          <w:trHeight w:val="255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73 823</w:t>
            </w:r>
          </w:p>
        </w:tc>
      </w:tr>
      <w:tr>
        <w:trPr>
          <w:trHeight w:val="51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16 132</w:t>
            </w:r>
          </w:p>
        </w:tc>
      </w:tr>
      <w:tr>
        <w:trPr>
          <w:trHeight w:val="75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18 500</w:t>
            </w:r>
          </w:p>
        </w:tc>
      </w:tr>
      <w:tr>
        <w:trPr>
          <w:trHeight w:val="525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4 978</w:t>
            </w:r>
          </w:p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75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3 843</w:t>
            </w:r>
          </w:p>
        </w:tc>
      </w:tr>
      <w:tr>
        <w:trPr>
          <w:trHeight w:val="48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25 292</w:t>
            </w:r>
          </w:p>
        </w:tc>
      </w:tr>
      <w:tr>
        <w:trPr>
          <w:trHeight w:val="495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705 259</w:t>
            </w:r>
          </w:p>
        </w:tc>
      </w:tr>
      <w:tr>
        <w:trPr>
          <w:trHeight w:val="255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705 259</w:t>
            </w:r>
          </w:p>
        </w:tc>
      </w:tr>
      <w:tr>
        <w:trPr>
          <w:trHeight w:val="24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129 238</w:t>
            </w:r>
          </w:p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(село), аульного (сельского) округа Акшукур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2 105</w:t>
            </w:r>
          </w:p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2 105</w:t>
            </w:r>
          </w:p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(село), аульного (сельского) округа С.Шапагатова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</w:tr>
      <w:tr>
        <w:trPr>
          <w:trHeight w:val="255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</w:tr>
      <w:tr>
        <w:trPr>
          <w:trHeight w:val="315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аула (село), аульного (сельского) округа Баутино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3 478</w:t>
            </w:r>
          </w:p>
        </w:tc>
      </w:tr>
      <w:tr>
        <w:trPr>
          <w:trHeight w:val="285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3 478</w:t>
            </w:r>
          </w:p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аула (село), аульного (сельского) округа Кызылозен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255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(село), аульного (сельского) округа Таушык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</w:tr>
      <w:tr>
        <w:trPr>
          <w:trHeight w:val="54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121 381</w:t>
            </w:r>
          </w:p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16 687</w:t>
            </w:r>
          </w:p>
        </w:tc>
      </w:tr>
      <w:tr>
        <w:trPr>
          <w:trHeight w:val="99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4 276</w:t>
            </w:r>
          </w:p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2 072</w:t>
            </w:r>
          </w:p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14 600</w:t>
            </w:r>
          </w:p>
        </w:tc>
      </w:tr>
      <w:tr>
        <w:trPr>
          <w:trHeight w:val="51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61 302</w:t>
            </w:r>
          </w:p>
        </w:tc>
      </w:tr>
      <w:tr>
        <w:trPr>
          <w:trHeight w:val="48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</w:p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1 265</w:t>
            </w:r>
          </w:p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1 343</w:t>
            </w:r>
          </w:p>
        </w:tc>
      </w:tr>
      <w:tr>
        <w:trPr>
          <w:trHeight w:val="102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2 039</w:t>
            </w:r>
          </w:p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16 155</w:t>
            </w:r>
          </w:p>
        </w:tc>
      </w:tr>
      <w:tr>
        <w:trPr>
          <w:trHeight w:val="48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525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879 507</w:t>
            </w:r>
          </w:p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(село), аульного (сельского) округа Акшукур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2 719</w:t>
            </w:r>
          </w:p>
        </w:tc>
      </w:tr>
      <w:tr>
        <w:trPr>
          <w:trHeight w:val="51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занятости 2020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2 719</w:t>
            </w:r>
          </w:p>
        </w:tc>
      </w:tr>
      <w:tr>
        <w:trPr>
          <w:trHeight w:val="48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(село), аульного (сельского) округа С.Шапагатова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495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занятости 2020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51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557 895</w:t>
            </w:r>
          </w:p>
        </w:tc>
      </w:tr>
      <w:tr>
        <w:trPr>
          <w:trHeight w:val="54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91 302</w:t>
            </w:r>
          </w:p>
        </w:tc>
      </w:tr>
      <w:tr>
        <w:trPr>
          <w:trHeight w:val="525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366 284</w:t>
            </w:r>
          </w:p>
        </w:tc>
      </w:tr>
      <w:tr>
        <w:trPr>
          <w:trHeight w:val="795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100 309</w:t>
            </w:r>
          </w:p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3 811</w:t>
            </w:r>
          </w:p>
        </w:tc>
      </w:tr>
      <w:tr>
        <w:trPr>
          <w:trHeight w:val="48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3 811</w:t>
            </w:r>
          </w:p>
        </w:tc>
      </w:tr>
      <w:tr>
        <w:trPr>
          <w:trHeight w:val="51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103 199</w:t>
            </w:r>
          </w:p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103 199</w:t>
            </w:r>
          </w:p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(село), аульного (сельского) округа Акшукур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31 016</w:t>
            </w:r>
          </w:p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4 191</w:t>
            </w:r>
          </w:p>
        </w:tc>
      </w:tr>
      <w:tr>
        <w:trPr>
          <w:trHeight w:val="285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2 825</w:t>
            </w:r>
          </w:p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(село), аульного (сельского) округа С.Шапагатова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22 818</w:t>
            </w:r>
          </w:p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17 118</w:t>
            </w:r>
          </w:p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7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(село), аульного (сельского) округа Таушык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3 582</w:t>
            </w:r>
          </w:p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27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</w:tr>
      <w:tr>
        <w:trPr>
          <w:trHeight w:val="54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132 705</w:t>
            </w:r>
          </w:p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55 629</w:t>
            </w:r>
          </w:p>
        </w:tc>
      </w:tr>
      <w:tr>
        <w:trPr>
          <w:trHeight w:val="285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23 900</w:t>
            </w:r>
          </w:p>
        </w:tc>
      </w:tr>
      <w:tr>
        <w:trPr>
          <w:trHeight w:val="285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53 176</w:t>
            </w:r>
          </w:p>
        </w:tc>
      </w:tr>
      <w:tr>
        <w:trPr>
          <w:trHeight w:val="525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21 453</w:t>
            </w:r>
          </w:p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21 453</w:t>
            </w:r>
          </w:p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147 686</w:t>
            </w:r>
          </w:p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(село), аульного (сельского) округа Акшукур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12 473</w:t>
            </w:r>
          </w:p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12 473</w:t>
            </w:r>
          </w:p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аула (село), аульного (сельского) округа Кызылозен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9 271</w:t>
            </w:r>
          </w:p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9 271</w:t>
            </w:r>
          </w:p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(село), аульного (сельского) округа Таушык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8 223</w:t>
            </w:r>
          </w:p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8 223</w:t>
            </w:r>
          </w:p>
        </w:tc>
      </w:tr>
      <w:tr>
        <w:trPr>
          <w:trHeight w:val="525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55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54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26 544</w:t>
            </w:r>
          </w:p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21 869</w:t>
            </w:r>
          </w:p>
        </w:tc>
      </w:tr>
      <w:tr>
        <w:trPr>
          <w:trHeight w:val="27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525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2 033</w:t>
            </w:r>
          </w:p>
        </w:tc>
      </w:tr>
      <w:tr>
        <w:trPr>
          <w:trHeight w:val="72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2 458</w:t>
            </w:r>
          </w:p>
        </w:tc>
      </w:tr>
      <w:tr>
        <w:trPr>
          <w:trHeight w:val="48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9 128</w:t>
            </w:r>
          </w:p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9 128</w:t>
            </w:r>
          </w:p>
        </w:tc>
      </w:tr>
      <w:tr>
        <w:trPr>
          <w:trHeight w:val="48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1 510</w:t>
            </w:r>
          </w:p>
        </w:tc>
      </w:tr>
      <w:tr>
        <w:trPr>
          <w:trHeight w:val="48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</w:tr>
      <w:tr>
        <w:trPr>
          <w:trHeight w:val="72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</w:p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48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48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12 428</w:t>
            </w:r>
          </w:p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12 428</w:t>
            </w:r>
          </w:p>
        </w:tc>
      </w:tr>
      <w:tr>
        <w:trPr>
          <w:trHeight w:val="48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7 638</w:t>
            </w:r>
          </w:p>
        </w:tc>
      </w:tr>
      <w:tr>
        <w:trPr>
          <w:trHeight w:val="48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6 938</w:t>
            </w:r>
          </w:p>
        </w:tc>
      </w:tr>
      <w:tr>
        <w:trPr>
          <w:trHeight w:val="27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17 257</w:t>
            </w:r>
          </w:p>
        </w:tc>
      </w:tr>
      <w:tr>
        <w:trPr>
          <w:trHeight w:val="735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6 757</w:t>
            </w:r>
          </w:p>
        </w:tc>
      </w:tr>
      <w:tr>
        <w:trPr>
          <w:trHeight w:val="255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</w:p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8 950</w:t>
            </w:r>
          </w:p>
        </w:tc>
      </w:tr>
      <w:tr>
        <w:trPr>
          <w:trHeight w:val="48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8 950</w:t>
            </w:r>
          </w:p>
        </w:tc>
      </w:tr>
      <w:tr>
        <w:trPr>
          <w:trHeight w:val="48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4 233</w:t>
            </w:r>
          </w:p>
        </w:tc>
      </w:tr>
      <w:tr>
        <w:trPr>
          <w:trHeight w:val="48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4 080</w:t>
            </w:r>
          </w:p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48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8 931</w:t>
            </w:r>
          </w:p>
        </w:tc>
      </w:tr>
      <w:tr>
        <w:trPr>
          <w:trHeight w:val="72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4 231</w:t>
            </w:r>
          </w:p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48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</w:t>
            </w:r>
          </w:p>
        </w:tc>
      </w:tr>
      <w:tr>
        <w:trPr>
          <w:trHeight w:val="735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49 662</w:t>
            </w:r>
          </w:p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7 137</w:t>
            </w:r>
          </w:p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7 137</w:t>
            </w:r>
          </w:p>
        </w:tc>
      </w:tr>
      <w:tr>
        <w:trPr>
          <w:trHeight w:val="48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15 722</w:t>
            </w:r>
          </w:p>
        </w:tc>
      </w:tr>
      <w:tr>
        <w:trPr>
          <w:trHeight w:val="51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10 605</w:t>
            </w:r>
          </w:p>
        </w:tc>
      </w:tr>
      <w:tr>
        <w:trPr>
          <w:trHeight w:val="285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уничтожение бродячих собак и кошек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9 378</w:t>
            </w:r>
          </w:p>
        </w:tc>
      </w:tr>
      <w:tr>
        <w:trPr>
          <w:trHeight w:val="72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9 159</w:t>
            </w:r>
          </w:p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525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17 425</w:t>
            </w:r>
          </w:p>
        </w:tc>
      </w:tr>
      <w:tr>
        <w:trPr>
          <w:trHeight w:val="315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17 425</w:t>
            </w:r>
          </w:p>
        </w:tc>
      </w:tr>
      <w:tr>
        <w:trPr>
          <w:trHeight w:val="525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28 359</w:t>
            </w:r>
          </w:p>
        </w:tc>
      </w:tr>
      <w:tr>
        <w:trPr>
          <w:trHeight w:val="51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28 359</w:t>
            </w:r>
          </w:p>
        </w:tc>
      </w:tr>
      <w:tr>
        <w:trPr>
          <w:trHeight w:val="12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11 059</w:t>
            </w:r>
          </w:p>
        </w:tc>
      </w:tr>
      <w:tr>
        <w:trPr>
          <w:trHeight w:val="75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17 300</w:t>
            </w:r>
          </w:p>
        </w:tc>
      </w:tr>
      <w:tr>
        <w:trPr>
          <w:trHeight w:val="285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124 634</w:t>
            </w:r>
          </w:p>
        </w:tc>
      </w:tr>
      <w:tr>
        <w:trPr>
          <w:trHeight w:val="51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124 634</w:t>
            </w:r>
          </w:p>
        </w:tc>
      </w:tr>
      <w:tr>
        <w:trPr>
          <w:trHeight w:val="255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106 031</w:t>
            </w:r>
          </w:p>
        </w:tc>
      </w:tr>
      <w:tr>
        <w:trPr>
          <w:trHeight w:val="255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18 603</w:t>
            </w:r>
          </w:p>
        </w:tc>
      </w:tr>
      <w:tr>
        <w:trPr>
          <w:trHeight w:val="255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43 208</w:t>
            </w:r>
          </w:p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10 483</w:t>
            </w:r>
          </w:p>
        </w:tc>
      </w:tr>
      <w:tr>
        <w:trPr>
          <w:trHeight w:val="525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10 483</w:t>
            </w:r>
          </w:p>
        </w:tc>
      </w:tr>
      <w:tr>
        <w:trPr>
          <w:trHeight w:val="3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(село), аульного (сельского) округа С.Шапагатова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1 497</w:t>
            </w:r>
          </w:p>
        </w:tc>
      </w:tr>
      <w:tr>
        <w:trPr>
          <w:trHeight w:val="48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1 497</w:t>
            </w:r>
          </w:p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(село), аульного (сельского) округа Акшукур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5 357</w:t>
            </w:r>
          </w:p>
        </w:tc>
      </w:tr>
      <w:tr>
        <w:trPr>
          <w:trHeight w:val="495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5 357</w:t>
            </w:r>
          </w:p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(село), аульного (сельского) округа Кызылозен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495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(село), аульного (сельского) округа Таушык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1 297</w:t>
            </w:r>
          </w:p>
        </w:tc>
      </w:tr>
      <w:tr>
        <w:trPr>
          <w:trHeight w:val="51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1 297</w:t>
            </w:r>
          </w:p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(село), аульного (сельского) округа Баутино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4 601</w:t>
            </w:r>
          </w:p>
        </w:tc>
      </w:tr>
      <w:tr>
        <w:trPr>
          <w:trHeight w:val="51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4 601</w:t>
            </w:r>
          </w:p>
        </w:tc>
      </w:tr>
      <w:tr>
        <w:trPr>
          <w:trHeight w:val="525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18 973</w:t>
            </w:r>
          </w:p>
        </w:tc>
      </w:tr>
      <w:tr>
        <w:trPr>
          <w:trHeight w:val="72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18 973</w:t>
            </w:r>
          </w:p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7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525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55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2 345 227</w:t>
            </w:r>
          </w:p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2 345 227</w:t>
            </w:r>
          </w:p>
        </w:tc>
      </w:tr>
      <w:tr>
        <w:trPr>
          <w:trHeight w:val="285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17 881</w:t>
            </w:r>
          </w:p>
        </w:tc>
      </w:tr>
      <w:tr>
        <w:trPr>
          <w:trHeight w:val="225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2 327 346</w:t>
            </w:r>
          </w:p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28 668</w:t>
            </w:r>
          </w:p>
        </w:tc>
      </w:tr>
      <w:tr>
        <w:trPr>
          <w:trHeight w:val="255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36 351</w:t>
            </w:r>
          </w:p>
        </w:tc>
      </w:tr>
      <w:tr>
        <w:trPr>
          <w:trHeight w:val="735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36 351</w:t>
            </w:r>
          </w:p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36 351</w:t>
            </w:r>
          </w:p>
        </w:tc>
      </w:tr>
      <w:tr>
        <w:trPr>
          <w:trHeight w:val="48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36 351</w:t>
            </w:r>
          </w:p>
        </w:tc>
      </w:tr>
      <w:tr>
        <w:trPr>
          <w:trHeight w:val="27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7 683</w:t>
            </w:r>
          </w:p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7 683</w:t>
            </w:r>
          </w:p>
        </w:tc>
      </w:tr>
      <w:tr>
        <w:trPr>
          <w:trHeight w:val="765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кредитов,выданных из республиканского бюджета за счет внутренних источников местным исполнительным органам областей, городов республиканского значения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7 683</w:t>
            </w:r>
          </w:p>
        </w:tc>
      </w:tr>
      <w:tr>
        <w:trPr>
          <w:trHeight w:val="51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7 683</w:t>
            </w:r>
          </w:p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-164 253</w:t>
            </w:r>
          </w:p>
        </w:tc>
      </w:tr>
      <w:tr>
        <w:trPr>
          <w:trHeight w:val="48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164 253</w:t>
            </w:r>
          </w:p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20 772</w:t>
            </w:r>
          </w:p>
        </w:tc>
      </w:tr>
      <w:tr>
        <w:trPr>
          <w:trHeight w:val="285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20 772</w:t>
            </w:r>
          </w:p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20 772</w:t>
            </w:r>
          </w:p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20 772</w:t>
            </w:r>
          </w:p>
        </w:tc>
      </w:tr>
      <w:tr>
        <w:trPr>
          <w:trHeight w:val="285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86 757</w:t>
            </w:r>
          </w:p>
        </w:tc>
      </w:tr>
      <w:tr>
        <w:trPr>
          <w:trHeight w:val="315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86 757</w:t>
            </w:r>
          </w:p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86 757</w:t>
            </w:r>
          </w:p>
        </w:tc>
      </w:tr>
      <w:tr>
        <w:trPr>
          <w:trHeight w:val="465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7 683</w:t>
            </w:r>
          </w:p>
        </w:tc>
      </w:tr>
      <w:tr>
        <w:trPr>
          <w:trHeight w:val="465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79 074</w:t>
            </w:r>
          </w:p>
        </w:tc>
      </w:tr>
      <w:tr>
        <w:trPr>
          <w:trHeight w:val="315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230 238</w:t>
            </w:r>
          </w:p>
        </w:tc>
      </w:tr>
      <w:tr>
        <w:trPr>
          <w:trHeight w:val="3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230 238</w:t>
            </w:r>
          </w:p>
        </w:tc>
      </w:tr>
      <w:tr>
        <w:trPr>
          <w:trHeight w:val="30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230 238</w:t>
            </w:r>
          </w:p>
        </w:tc>
      </w:tr>
      <w:tr>
        <w:trPr>
          <w:trHeight w:val="315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Cвободные остатки бюджетных средств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230 238</w:t>
            </w:r>
          </w:p>
        </w:tc>
      </w:tr>
    </w:tbl>
    <w:bookmarkStart w:name="z3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8/61 от 21 декабря 2012 года</w:t>
      </w:r>
    </w:p>
    <w:bookmarkEnd w:id="3"/>
    <w:bookmarkStart w:name="z3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9"/>
        <w:gridCol w:w="1183"/>
        <w:gridCol w:w="1184"/>
        <w:gridCol w:w="5950"/>
        <w:gridCol w:w="2844"/>
      </w:tblGrid>
      <w:tr>
        <w:trPr>
          <w:trHeight w:val="51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55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4 873 743</w:t>
            </w:r>
          </w:p>
        </w:tc>
      </w:tr>
      <w:tr>
        <w:trPr>
          <w:trHeight w:val="255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4 543 638</w:t>
            </w:r>
          </w:p>
        </w:tc>
      </w:tr>
      <w:tr>
        <w:trPr>
          <w:trHeight w:val="255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194 153</w:t>
            </w:r>
          </w:p>
        </w:tc>
      </w:tr>
      <w:tr>
        <w:trPr>
          <w:trHeight w:val="255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194 153</w:t>
            </w:r>
          </w:p>
        </w:tc>
      </w:tr>
      <w:tr>
        <w:trPr>
          <w:trHeight w:val="255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97 188</w:t>
            </w:r>
          </w:p>
        </w:tc>
      </w:tr>
      <w:tr>
        <w:trPr>
          <w:trHeight w:val="255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97 188</w:t>
            </w:r>
          </w:p>
        </w:tc>
      </w:tr>
      <w:tr>
        <w:trPr>
          <w:trHeight w:val="255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4 136 207</w:t>
            </w:r>
          </w:p>
        </w:tc>
      </w:tr>
      <w:tr>
        <w:trPr>
          <w:trHeight w:val="255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4 027 603</w:t>
            </w:r>
          </w:p>
        </w:tc>
      </w:tr>
      <w:tr>
        <w:trPr>
          <w:trHeight w:val="255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85 460</w:t>
            </w:r>
          </w:p>
        </w:tc>
      </w:tr>
      <w:tr>
        <w:trPr>
          <w:trHeight w:val="255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22 947</w:t>
            </w:r>
          </w:p>
        </w:tc>
      </w:tr>
      <w:tr>
        <w:trPr>
          <w:trHeight w:val="255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255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113 325</w:t>
            </w:r>
          </w:p>
        </w:tc>
      </w:tr>
      <w:tr>
        <w:trPr>
          <w:trHeight w:val="255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5 499</w:t>
            </w:r>
          </w:p>
        </w:tc>
      </w:tr>
      <w:tr>
        <w:trPr>
          <w:trHeight w:val="255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99 574</w:t>
            </w:r>
          </w:p>
        </w:tc>
      </w:tr>
      <w:tr>
        <w:trPr>
          <w:trHeight w:val="36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8 252</w:t>
            </w:r>
          </w:p>
        </w:tc>
      </w:tr>
      <w:tr>
        <w:trPr>
          <w:trHeight w:val="102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2 765</w:t>
            </w:r>
          </w:p>
        </w:tc>
      </w:tr>
      <w:tr>
        <w:trPr>
          <w:trHeight w:val="255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2 765</w:t>
            </w:r>
          </w:p>
        </w:tc>
      </w:tr>
      <w:tr>
        <w:trPr>
          <w:trHeight w:val="255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21 440</w:t>
            </w:r>
          </w:p>
        </w:tc>
      </w:tr>
      <w:tr>
        <w:trPr>
          <w:trHeight w:val="255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5 718</w:t>
            </w:r>
          </w:p>
        </w:tc>
      </w:tr>
      <w:tr>
        <w:trPr>
          <w:trHeight w:val="51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51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4 968</w:t>
            </w:r>
          </w:p>
        </w:tc>
      </w:tr>
      <w:tr>
        <w:trPr>
          <w:trHeight w:val="765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765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275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9 969</w:t>
            </w:r>
          </w:p>
        </w:tc>
      </w:tr>
      <w:tr>
        <w:trPr>
          <w:trHeight w:val="15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9 969</w:t>
            </w:r>
          </w:p>
        </w:tc>
      </w:tr>
      <w:tr>
        <w:trPr>
          <w:trHeight w:val="255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5 733</w:t>
            </w:r>
          </w:p>
        </w:tc>
      </w:tr>
      <w:tr>
        <w:trPr>
          <w:trHeight w:val="255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5 733</w:t>
            </w:r>
          </w:p>
        </w:tc>
      </w:tr>
      <w:tr>
        <w:trPr>
          <w:trHeight w:val="255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36 348</w:t>
            </w:r>
          </w:p>
        </w:tc>
      </w:tr>
      <w:tr>
        <w:trPr>
          <w:trHeight w:val="51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765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255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36 290</w:t>
            </w:r>
          </w:p>
        </w:tc>
      </w:tr>
      <w:tr>
        <w:trPr>
          <w:trHeight w:val="255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36 290</w:t>
            </w:r>
          </w:p>
        </w:tc>
      </w:tr>
      <w:tr>
        <w:trPr>
          <w:trHeight w:val="255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272 317</w:t>
            </w:r>
          </w:p>
        </w:tc>
      </w:tr>
      <w:tr>
        <w:trPr>
          <w:trHeight w:val="51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272 317</w:t>
            </w:r>
          </w:p>
        </w:tc>
      </w:tr>
      <w:tr>
        <w:trPr>
          <w:trHeight w:val="255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272 317</w:t>
            </w:r>
          </w:p>
        </w:tc>
      </w:tr>
      <w:tr>
        <w:trPr>
          <w:trHeight w:val="1575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группа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55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4 873 743</w:t>
            </w:r>
          </w:p>
        </w:tc>
      </w:tr>
      <w:tr>
        <w:trPr>
          <w:trHeight w:val="255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149 121</w:t>
            </w:r>
          </w:p>
        </w:tc>
      </w:tr>
      <w:tr>
        <w:trPr>
          <w:trHeight w:val="255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17 078</w:t>
            </w:r>
          </w:p>
        </w:tc>
      </w:tr>
      <w:tr>
        <w:trPr>
          <w:trHeight w:val="51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15 578</w:t>
            </w:r>
          </w:p>
        </w:tc>
      </w:tr>
      <w:tr>
        <w:trPr>
          <w:trHeight w:val="255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55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44 871</w:t>
            </w:r>
          </w:p>
        </w:tc>
      </w:tr>
      <w:tr>
        <w:trPr>
          <w:trHeight w:val="51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43 671</w:t>
            </w:r>
          </w:p>
        </w:tc>
      </w:tr>
      <w:tr>
        <w:trPr>
          <w:trHeight w:val="255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55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  Акшукур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13 551</w:t>
            </w:r>
          </w:p>
        </w:tc>
      </w:tr>
      <w:tr>
        <w:trPr>
          <w:trHeight w:val="51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аула (села) Акшукур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13 551</w:t>
            </w:r>
          </w:p>
        </w:tc>
      </w:tr>
      <w:tr>
        <w:trPr>
          <w:trHeight w:val="255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Баутино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12 026</w:t>
            </w:r>
          </w:p>
        </w:tc>
      </w:tr>
      <w:tr>
        <w:trPr>
          <w:trHeight w:val="255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поселка Баутино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12 026</w:t>
            </w:r>
          </w:p>
        </w:tc>
      </w:tr>
      <w:tr>
        <w:trPr>
          <w:trHeight w:val="255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 Кызылозен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11 663</w:t>
            </w:r>
          </w:p>
        </w:tc>
      </w:tr>
      <w:tr>
        <w:trPr>
          <w:trHeight w:val="51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аула (села) Кызылузен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11 663</w:t>
            </w:r>
          </w:p>
        </w:tc>
      </w:tr>
      <w:tr>
        <w:trPr>
          <w:trHeight w:val="255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 Таучик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11 971</w:t>
            </w:r>
          </w:p>
        </w:tc>
      </w:tr>
      <w:tr>
        <w:trPr>
          <w:trHeight w:val="255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аула (села) Таучик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11 971</w:t>
            </w:r>
          </w:p>
        </w:tc>
      </w:tr>
      <w:tr>
        <w:trPr>
          <w:trHeight w:val="255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 С.Шапагатова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13 628</w:t>
            </w:r>
          </w:p>
        </w:tc>
      </w:tr>
      <w:tr>
        <w:trPr>
          <w:trHeight w:val="51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аула (села) С.Шапагатова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13 628</w:t>
            </w:r>
          </w:p>
        </w:tc>
      </w:tr>
      <w:tr>
        <w:trPr>
          <w:trHeight w:val="51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24 333</w:t>
            </w:r>
          </w:p>
        </w:tc>
      </w:tr>
      <w:tr>
        <w:trPr>
          <w:trHeight w:val="51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</w:t>
            </w:r>
          </w:p>
        </w:tc>
      </w:tr>
      <w:tr>
        <w:trPr>
          <w:trHeight w:val="1275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23 103</w:t>
            </w:r>
          </w:p>
        </w:tc>
      </w:tr>
      <w:tr>
        <w:trPr>
          <w:trHeight w:val="255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5 347</w:t>
            </w:r>
          </w:p>
        </w:tc>
      </w:tr>
      <w:tr>
        <w:trPr>
          <w:trHeight w:val="255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5 347</w:t>
            </w:r>
          </w:p>
        </w:tc>
      </w:tr>
      <w:tr>
        <w:trPr>
          <w:trHeight w:val="51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5 347</w:t>
            </w:r>
          </w:p>
        </w:tc>
      </w:tr>
      <w:tr>
        <w:trPr>
          <w:trHeight w:val="255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1 698 982</w:t>
            </w:r>
          </w:p>
        </w:tc>
      </w:tr>
      <w:tr>
        <w:trPr>
          <w:trHeight w:val="255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  Акшукур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39 234</w:t>
            </w:r>
          </w:p>
        </w:tc>
      </w:tr>
      <w:tr>
        <w:trPr>
          <w:trHeight w:val="255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39 234</w:t>
            </w:r>
          </w:p>
        </w:tc>
      </w:tr>
      <w:tr>
        <w:trPr>
          <w:trHeight w:val="255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Баутино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43 846</w:t>
            </w:r>
          </w:p>
        </w:tc>
      </w:tr>
      <w:tr>
        <w:trPr>
          <w:trHeight w:val="255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43 846</w:t>
            </w:r>
          </w:p>
        </w:tc>
      </w:tr>
      <w:tr>
        <w:trPr>
          <w:trHeight w:val="255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 Таучик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38 080</w:t>
            </w:r>
          </w:p>
        </w:tc>
      </w:tr>
      <w:tr>
        <w:trPr>
          <w:trHeight w:val="255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38 080</w:t>
            </w:r>
          </w:p>
        </w:tc>
      </w:tr>
      <w:tr>
        <w:trPr>
          <w:trHeight w:val="255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87 660</w:t>
            </w:r>
          </w:p>
        </w:tc>
      </w:tr>
      <w:tr>
        <w:trPr>
          <w:trHeight w:val="255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87 660</w:t>
            </w:r>
          </w:p>
        </w:tc>
      </w:tr>
      <w:tr>
        <w:trPr>
          <w:trHeight w:val="255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Баутино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2 604</w:t>
            </w:r>
          </w:p>
        </w:tc>
      </w:tr>
      <w:tr>
        <w:trPr>
          <w:trHeight w:val="51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2 604</w:t>
            </w:r>
          </w:p>
        </w:tc>
      </w:tr>
      <w:tr>
        <w:trPr>
          <w:trHeight w:val="255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 С.Шапагатова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51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255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1 225 805</w:t>
            </w:r>
          </w:p>
        </w:tc>
      </w:tr>
      <w:tr>
        <w:trPr>
          <w:trHeight w:val="255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969 302</w:t>
            </w:r>
          </w:p>
        </w:tc>
      </w:tr>
      <w:tr>
        <w:trPr>
          <w:trHeight w:val="255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75 639</w:t>
            </w:r>
          </w:p>
        </w:tc>
      </w:tr>
      <w:tr>
        <w:trPr>
          <w:trHeight w:val="51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16 641</w:t>
            </w:r>
          </w:p>
        </w:tc>
      </w:tr>
      <w:tr>
        <w:trPr>
          <w:trHeight w:val="765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21 400</w:t>
            </w:r>
          </w:p>
        </w:tc>
      </w:tr>
      <w:tr>
        <w:trPr>
          <w:trHeight w:val="51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3 829</w:t>
            </w:r>
          </w:p>
        </w:tc>
      </w:tr>
      <w:tr>
        <w:trPr>
          <w:trHeight w:val="51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138 994</w:t>
            </w:r>
          </w:p>
        </w:tc>
      </w:tr>
      <w:tr>
        <w:trPr>
          <w:trHeight w:val="51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259 553</w:t>
            </w:r>
          </w:p>
        </w:tc>
      </w:tr>
      <w:tr>
        <w:trPr>
          <w:trHeight w:val="255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259 553</w:t>
            </w:r>
          </w:p>
        </w:tc>
      </w:tr>
      <w:tr>
        <w:trPr>
          <w:trHeight w:val="255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129 839</w:t>
            </w:r>
          </w:p>
        </w:tc>
      </w:tr>
      <w:tr>
        <w:trPr>
          <w:trHeight w:val="255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  Акшукур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2 105</w:t>
            </w:r>
          </w:p>
        </w:tc>
      </w:tr>
      <w:tr>
        <w:trPr>
          <w:trHeight w:val="51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2 105</w:t>
            </w:r>
          </w:p>
        </w:tc>
      </w:tr>
      <w:tr>
        <w:trPr>
          <w:trHeight w:val="255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 С.Шапагатова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</w:p>
        </w:tc>
      </w:tr>
      <w:tr>
        <w:trPr>
          <w:trHeight w:val="51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</w:p>
        </w:tc>
      </w:tr>
      <w:tr>
        <w:trPr>
          <w:trHeight w:val="255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Баутино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3 478</w:t>
            </w:r>
          </w:p>
        </w:tc>
      </w:tr>
      <w:tr>
        <w:trPr>
          <w:trHeight w:val="51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3 478</w:t>
            </w:r>
          </w:p>
        </w:tc>
      </w:tr>
      <w:tr>
        <w:trPr>
          <w:trHeight w:val="255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 Кызылозен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</w:tr>
      <w:tr>
        <w:trPr>
          <w:trHeight w:val="51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</w:tr>
      <w:tr>
        <w:trPr>
          <w:trHeight w:val="255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 Таучик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</w:tc>
      </w:tr>
      <w:tr>
        <w:trPr>
          <w:trHeight w:val="51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</w:tc>
      </w:tr>
      <w:tr>
        <w:trPr>
          <w:trHeight w:val="51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122 023</w:t>
            </w:r>
          </w:p>
        </w:tc>
      </w:tr>
      <w:tr>
        <w:trPr>
          <w:trHeight w:val="255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17 556</w:t>
            </w:r>
          </w:p>
        </w:tc>
      </w:tr>
      <w:tr>
        <w:trPr>
          <w:trHeight w:val="102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7 250</w:t>
            </w:r>
          </w:p>
        </w:tc>
      </w:tr>
      <w:tr>
        <w:trPr>
          <w:trHeight w:val="255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255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12 626</w:t>
            </w:r>
          </w:p>
        </w:tc>
      </w:tr>
      <w:tr>
        <w:trPr>
          <w:trHeight w:val="51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60 359</w:t>
            </w:r>
          </w:p>
        </w:tc>
      </w:tr>
      <w:tr>
        <w:trPr>
          <w:trHeight w:val="51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</w:tr>
      <w:tr>
        <w:trPr>
          <w:trHeight w:val="51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</w:t>
            </w:r>
          </w:p>
        </w:tc>
      </w:tr>
      <w:tr>
        <w:trPr>
          <w:trHeight w:val="255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1 289</w:t>
            </w:r>
          </w:p>
        </w:tc>
      </w:tr>
      <w:tr>
        <w:trPr>
          <w:trHeight w:val="1275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</w:t>
            </w:r>
          </w:p>
        </w:tc>
      </w:tr>
      <w:tr>
        <w:trPr>
          <w:trHeight w:val="765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15 451</w:t>
            </w:r>
          </w:p>
        </w:tc>
      </w:tr>
      <w:tr>
        <w:trPr>
          <w:trHeight w:val="51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</w:t>
            </w:r>
          </w:p>
        </w:tc>
      </w:tr>
      <w:tr>
        <w:trPr>
          <w:trHeight w:val="315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506 673</w:t>
            </w:r>
          </w:p>
        </w:tc>
      </w:tr>
      <w:tr>
        <w:trPr>
          <w:trHeight w:val="315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81 457</w:t>
            </w:r>
          </w:p>
        </w:tc>
      </w:tr>
      <w:tr>
        <w:trPr>
          <w:trHeight w:val="315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81 457</w:t>
            </w:r>
          </w:p>
        </w:tc>
      </w:tr>
      <w:tr>
        <w:trPr>
          <w:trHeight w:val="51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6 855</w:t>
            </w:r>
          </w:p>
        </w:tc>
      </w:tr>
      <w:tr>
        <w:trPr>
          <w:trHeight w:val="51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 на местном уровне в области жилищного фонда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6 855</w:t>
            </w:r>
          </w:p>
        </w:tc>
      </w:tr>
      <w:tr>
        <w:trPr>
          <w:trHeight w:val="51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255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255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  Акшукур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29 301</w:t>
            </w:r>
          </w:p>
        </w:tc>
      </w:tr>
      <w:tr>
        <w:trPr>
          <w:trHeight w:val="255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17 950</w:t>
            </w:r>
          </w:p>
        </w:tc>
      </w:tr>
      <w:tr>
        <w:trPr>
          <w:trHeight w:val="255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7 203</w:t>
            </w:r>
          </w:p>
        </w:tc>
      </w:tr>
      <w:tr>
        <w:trPr>
          <w:trHeight w:val="255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4 148</w:t>
            </w:r>
          </w:p>
        </w:tc>
      </w:tr>
      <w:tr>
        <w:trPr>
          <w:trHeight w:val="255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 С.Шапагатова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27 783</w:t>
            </w:r>
          </w:p>
        </w:tc>
      </w:tr>
      <w:tr>
        <w:trPr>
          <w:trHeight w:val="255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18 821</w:t>
            </w:r>
          </w:p>
        </w:tc>
      </w:tr>
      <w:tr>
        <w:trPr>
          <w:trHeight w:val="255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</w:p>
        </w:tc>
      </w:tr>
      <w:tr>
        <w:trPr>
          <w:trHeight w:val="255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3 612</w:t>
            </w:r>
          </w:p>
        </w:tc>
      </w:tr>
      <w:tr>
        <w:trPr>
          <w:trHeight w:val="57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 Таучик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4 494</w:t>
            </w:r>
          </w:p>
        </w:tc>
      </w:tr>
      <w:tr>
        <w:trPr>
          <w:trHeight w:val="255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</w:t>
            </w:r>
          </w:p>
        </w:tc>
      </w:tr>
      <w:tr>
        <w:trPr>
          <w:trHeight w:val="255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</w:p>
        </w:tc>
      </w:tr>
      <w:tr>
        <w:trPr>
          <w:trHeight w:val="765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106 783</w:t>
            </w:r>
          </w:p>
        </w:tc>
      </w:tr>
      <w:tr>
        <w:trPr>
          <w:trHeight w:val="255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48 424</w:t>
            </w:r>
          </w:p>
        </w:tc>
      </w:tr>
      <w:tr>
        <w:trPr>
          <w:trHeight w:val="255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28 001</w:t>
            </w:r>
          </w:p>
        </w:tc>
      </w:tr>
      <w:tr>
        <w:trPr>
          <w:trHeight w:val="255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30 358</w:t>
            </w:r>
          </w:p>
        </w:tc>
      </w:tr>
      <w:tr>
        <w:trPr>
          <w:trHeight w:val="255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135 272</w:t>
            </w:r>
          </w:p>
        </w:tc>
      </w:tr>
      <w:tr>
        <w:trPr>
          <w:trHeight w:val="255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  Акшукур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16 800</w:t>
            </w:r>
          </w:p>
        </w:tc>
      </w:tr>
      <w:tr>
        <w:trPr>
          <w:trHeight w:val="255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 на местном уровне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16 800</w:t>
            </w:r>
          </w:p>
        </w:tc>
      </w:tr>
      <w:tr>
        <w:trPr>
          <w:trHeight w:val="255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 Кызылозен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10 120</w:t>
            </w:r>
          </w:p>
        </w:tc>
      </w:tr>
      <w:tr>
        <w:trPr>
          <w:trHeight w:val="255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10 120</w:t>
            </w:r>
          </w:p>
        </w:tc>
      </w:tr>
      <w:tr>
        <w:trPr>
          <w:trHeight w:val="255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 Таучик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9 198</w:t>
            </w:r>
          </w:p>
        </w:tc>
      </w:tr>
      <w:tr>
        <w:trPr>
          <w:trHeight w:val="255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9 198</w:t>
            </w:r>
          </w:p>
        </w:tc>
      </w:tr>
      <w:tr>
        <w:trPr>
          <w:trHeight w:val="51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38 732</w:t>
            </w:r>
          </w:p>
        </w:tc>
      </w:tr>
      <w:tr>
        <w:trPr>
          <w:trHeight w:val="255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32 114</w:t>
            </w:r>
          </w:p>
        </w:tc>
      </w:tr>
      <w:tr>
        <w:trPr>
          <w:trHeight w:val="255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51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2 773</w:t>
            </w:r>
          </w:p>
        </w:tc>
      </w:tr>
      <w:tr>
        <w:trPr>
          <w:trHeight w:val="765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3 648</w:t>
            </w:r>
          </w:p>
        </w:tc>
      </w:tr>
      <w:tr>
        <w:trPr>
          <w:trHeight w:val="51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14 766</w:t>
            </w:r>
          </w:p>
        </w:tc>
      </w:tr>
      <w:tr>
        <w:trPr>
          <w:trHeight w:val="51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12 840</w:t>
            </w:r>
          </w:p>
        </w:tc>
      </w:tr>
      <w:tr>
        <w:trPr>
          <w:trHeight w:val="51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1 926</w:t>
            </w:r>
          </w:p>
        </w:tc>
      </w:tr>
      <w:tr>
        <w:trPr>
          <w:trHeight w:val="51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21 427</w:t>
            </w:r>
          </w:p>
        </w:tc>
      </w:tr>
      <w:tr>
        <w:trPr>
          <w:trHeight w:val="255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21 427</w:t>
            </w:r>
          </w:p>
        </w:tc>
      </w:tr>
      <w:tr>
        <w:trPr>
          <w:trHeight w:val="51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11 233</w:t>
            </w:r>
          </w:p>
        </w:tc>
      </w:tr>
      <w:tr>
        <w:trPr>
          <w:trHeight w:val="765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11 233</w:t>
            </w:r>
          </w:p>
        </w:tc>
      </w:tr>
      <w:tr>
        <w:trPr>
          <w:trHeight w:val="51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12 996</w:t>
            </w:r>
          </w:p>
        </w:tc>
      </w:tr>
      <w:tr>
        <w:trPr>
          <w:trHeight w:val="765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12 996</w:t>
            </w:r>
          </w:p>
        </w:tc>
      </w:tr>
      <w:tr>
        <w:trPr>
          <w:trHeight w:val="765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21 001</w:t>
            </w:r>
          </w:p>
        </w:tc>
      </w:tr>
      <w:tr>
        <w:trPr>
          <w:trHeight w:val="51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10 432</w:t>
            </w:r>
          </w:p>
        </w:tc>
      </w:tr>
      <w:tr>
        <w:trPr>
          <w:trHeight w:val="51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10 432</w:t>
            </w:r>
          </w:p>
        </w:tc>
      </w:tr>
      <w:tr>
        <w:trPr>
          <w:trHeight w:val="51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10 569</w:t>
            </w:r>
          </w:p>
        </w:tc>
      </w:tr>
      <w:tr>
        <w:trPr>
          <w:trHeight w:val="765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10 569</w:t>
            </w:r>
          </w:p>
        </w:tc>
      </w:tr>
      <w:tr>
        <w:trPr>
          <w:trHeight w:val="51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11 890</w:t>
            </w:r>
          </w:p>
        </w:tc>
      </w:tr>
      <w:tr>
        <w:trPr>
          <w:trHeight w:val="51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11 890</w:t>
            </w:r>
          </w:p>
        </w:tc>
      </w:tr>
      <w:tr>
        <w:trPr>
          <w:trHeight w:val="1275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11 890</w:t>
            </w:r>
          </w:p>
        </w:tc>
      </w:tr>
      <w:tr>
        <w:trPr>
          <w:trHeight w:val="255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19 906</w:t>
            </w:r>
          </w:p>
        </w:tc>
      </w:tr>
      <w:tr>
        <w:trPr>
          <w:trHeight w:val="765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19 906</w:t>
            </w:r>
          </w:p>
        </w:tc>
      </w:tr>
      <w:tr>
        <w:trPr>
          <w:trHeight w:val="255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19 906</w:t>
            </w:r>
          </w:p>
        </w:tc>
      </w:tr>
      <w:tr>
        <w:trPr>
          <w:trHeight w:val="255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37 596</w:t>
            </w:r>
          </w:p>
        </w:tc>
      </w:tr>
      <w:tr>
        <w:trPr>
          <w:trHeight w:val="51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10 732</w:t>
            </w:r>
          </w:p>
        </w:tc>
      </w:tr>
      <w:tr>
        <w:trPr>
          <w:trHeight w:val="765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10 732</w:t>
            </w:r>
          </w:p>
        </w:tc>
      </w:tr>
      <w:tr>
        <w:trPr>
          <w:trHeight w:val="765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16 864</w:t>
            </w:r>
          </w:p>
        </w:tc>
      </w:tr>
      <w:tr>
        <w:trPr>
          <w:trHeight w:val="765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 - коммунального хозяйства, пассажирского транспорта и автомобильных дорог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16 864</w:t>
            </w:r>
          </w:p>
        </w:tc>
      </w:tr>
      <w:tr>
        <w:trPr>
          <w:trHeight w:val="51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51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(города областного значения)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2 158 116</w:t>
            </w:r>
          </w:p>
        </w:tc>
      </w:tr>
      <w:tr>
        <w:trPr>
          <w:trHeight w:val="51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2 158 116</w:t>
            </w:r>
          </w:p>
        </w:tc>
      </w:tr>
      <w:tr>
        <w:trPr>
          <w:trHeight w:val="255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2 158 116</w:t>
            </w:r>
          </w:p>
        </w:tc>
      </w:tr>
      <w:tr>
        <w:trPr>
          <w:trHeight w:val="255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8/61 от 21 декабря 2012 года</w:t>
      </w:r>
    </w:p>
    <w:bookmarkEnd w:id="5"/>
    <w:bookmarkStart w:name="z3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120"/>
        <w:gridCol w:w="1566"/>
        <w:gridCol w:w="5460"/>
        <w:gridCol w:w="2866"/>
      </w:tblGrid>
      <w:tr>
        <w:trPr>
          <w:trHeight w:val="51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55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5 364 223</w:t>
            </w:r>
          </w:p>
        </w:tc>
      </w:tr>
      <w:tr>
        <w:trPr>
          <w:trHeight w:val="255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4 999 211</w:t>
            </w:r>
          </w:p>
        </w:tc>
      </w:tr>
      <w:tr>
        <w:trPr>
          <w:trHeight w:val="255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88 669</w:t>
            </w:r>
          </w:p>
        </w:tc>
      </w:tr>
      <w:tr>
        <w:trPr>
          <w:trHeight w:val="255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88 669</w:t>
            </w:r>
          </w:p>
        </w:tc>
      </w:tr>
      <w:tr>
        <w:trPr>
          <w:trHeight w:val="255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126 706</w:t>
            </w:r>
          </w:p>
        </w:tc>
      </w:tr>
      <w:tr>
        <w:trPr>
          <w:trHeight w:val="255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126 706</w:t>
            </w:r>
          </w:p>
        </w:tc>
      </w:tr>
      <w:tr>
        <w:trPr>
          <w:trHeight w:val="255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4 653 233</w:t>
            </w:r>
          </w:p>
        </w:tc>
      </w:tr>
      <w:tr>
        <w:trPr>
          <w:trHeight w:val="255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4 531 053</w:t>
            </w:r>
          </w:p>
        </w:tc>
      </w:tr>
      <w:tr>
        <w:trPr>
          <w:trHeight w:val="255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96 142</w:t>
            </w:r>
          </w:p>
        </w:tc>
      </w:tr>
      <w:tr>
        <w:trPr>
          <w:trHeight w:val="255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25 816</w:t>
            </w:r>
          </w:p>
        </w:tc>
      </w:tr>
      <w:tr>
        <w:trPr>
          <w:trHeight w:val="255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255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127 491</w:t>
            </w:r>
          </w:p>
        </w:tc>
      </w:tr>
      <w:tr>
        <w:trPr>
          <w:trHeight w:val="255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6 187</w:t>
            </w:r>
          </w:p>
        </w:tc>
      </w:tr>
      <w:tr>
        <w:trPr>
          <w:trHeight w:val="255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112 021</w:t>
            </w:r>
          </w:p>
        </w:tc>
      </w:tr>
      <w:tr>
        <w:trPr>
          <w:trHeight w:val="36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9 283</w:t>
            </w:r>
          </w:p>
        </w:tc>
      </w:tr>
      <w:tr>
        <w:trPr>
          <w:trHeight w:val="102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3 112</w:t>
            </w:r>
          </w:p>
        </w:tc>
      </w:tr>
      <w:tr>
        <w:trPr>
          <w:trHeight w:val="255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3 112</w:t>
            </w:r>
          </w:p>
        </w:tc>
      </w:tr>
      <w:tr>
        <w:trPr>
          <w:trHeight w:val="255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24 121</w:t>
            </w:r>
          </w:p>
        </w:tc>
      </w:tr>
      <w:tr>
        <w:trPr>
          <w:trHeight w:val="255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6 433</w:t>
            </w:r>
          </w:p>
        </w:tc>
      </w:tr>
      <w:tr>
        <w:trPr>
          <w:trHeight w:val="51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</w:p>
        </w:tc>
      </w:tr>
      <w:tr>
        <w:trPr>
          <w:trHeight w:val="51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5 589</w:t>
            </w:r>
          </w:p>
        </w:tc>
      </w:tr>
      <w:tr>
        <w:trPr>
          <w:trHeight w:val="765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765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1275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11 215</w:t>
            </w:r>
          </w:p>
        </w:tc>
      </w:tr>
      <w:tr>
        <w:trPr>
          <w:trHeight w:val="15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11 215</w:t>
            </w:r>
          </w:p>
        </w:tc>
      </w:tr>
      <w:tr>
        <w:trPr>
          <w:trHeight w:val="255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6 450</w:t>
            </w:r>
          </w:p>
        </w:tc>
      </w:tr>
      <w:tr>
        <w:trPr>
          <w:trHeight w:val="255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6 450</w:t>
            </w:r>
          </w:p>
        </w:tc>
      </w:tr>
      <w:tr>
        <w:trPr>
          <w:trHeight w:val="255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40 891</w:t>
            </w:r>
          </w:p>
        </w:tc>
      </w:tr>
      <w:tr>
        <w:trPr>
          <w:trHeight w:val="51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765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255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40 826</w:t>
            </w:r>
          </w:p>
        </w:tc>
      </w:tr>
      <w:tr>
        <w:trPr>
          <w:trHeight w:val="255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40 826</w:t>
            </w:r>
          </w:p>
        </w:tc>
      </w:tr>
      <w:tr>
        <w:trPr>
          <w:trHeight w:val="255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51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255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1575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55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5 364 223</w:t>
            </w:r>
          </w:p>
        </w:tc>
      </w:tr>
      <w:tr>
        <w:trPr>
          <w:trHeight w:val="255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155 684</w:t>
            </w:r>
          </w:p>
        </w:tc>
      </w:tr>
      <w:tr>
        <w:trPr>
          <w:trHeight w:val="255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17 433</w:t>
            </w:r>
          </w:p>
        </w:tc>
      </w:tr>
      <w:tr>
        <w:trPr>
          <w:trHeight w:val="51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15 933</w:t>
            </w:r>
          </w:p>
        </w:tc>
      </w:tr>
      <w:tr>
        <w:trPr>
          <w:trHeight w:val="255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55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46 105</w:t>
            </w:r>
          </w:p>
        </w:tc>
      </w:tr>
      <w:tr>
        <w:trPr>
          <w:trHeight w:val="51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44 905</w:t>
            </w:r>
          </w:p>
        </w:tc>
      </w:tr>
      <w:tr>
        <w:trPr>
          <w:trHeight w:val="255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55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  Акшукур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14 500</w:t>
            </w:r>
          </w:p>
        </w:tc>
      </w:tr>
      <w:tr>
        <w:trPr>
          <w:trHeight w:val="51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аула (села) Акшукур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14 500</w:t>
            </w:r>
          </w:p>
        </w:tc>
      </w:tr>
      <w:tr>
        <w:trPr>
          <w:trHeight w:val="255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Баутино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12 868</w:t>
            </w:r>
          </w:p>
        </w:tc>
      </w:tr>
      <w:tr>
        <w:trPr>
          <w:trHeight w:val="255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поселка Баутино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12 868</w:t>
            </w:r>
          </w:p>
        </w:tc>
      </w:tr>
      <w:tr>
        <w:trPr>
          <w:trHeight w:val="255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аула (села) Кызылозен 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12 479</w:t>
            </w:r>
          </w:p>
        </w:tc>
      </w:tr>
      <w:tr>
        <w:trPr>
          <w:trHeight w:val="51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аула (села) Кызылузен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12 479</w:t>
            </w:r>
          </w:p>
        </w:tc>
      </w:tr>
      <w:tr>
        <w:trPr>
          <w:trHeight w:val="255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 Таучик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12 809</w:t>
            </w:r>
          </w:p>
        </w:tc>
      </w:tr>
      <w:tr>
        <w:trPr>
          <w:trHeight w:val="51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аула (села) Таучик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12 809</w:t>
            </w:r>
          </w:p>
        </w:tc>
      </w:tr>
      <w:tr>
        <w:trPr>
          <w:trHeight w:val="255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 С.Шапагатова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14 581</w:t>
            </w:r>
          </w:p>
        </w:tc>
      </w:tr>
      <w:tr>
        <w:trPr>
          <w:trHeight w:val="51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аула (села) С.Шапагатова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14 581</w:t>
            </w:r>
          </w:p>
        </w:tc>
      </w:tr>
      <w:tr>
        <w:trPr>
          <w:trHeight w:val="51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24 909</w:t>
            </w:r>
          </w:p>
        </w:tc>
      </w:tr>
      <w:tr>
        <w:trPr>
          <w:trHeight w:val="51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1 317</w:t>
            </w:r>
          </w:p>
        </w:tc>
      </w:tr>
      <w:tr>
        <w:trPr>
          <w:trHeight w:val="1275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23 592</w:t>
            </w:r>
          </w:p>
        </w:tc>
      </w:tr>
      <w:tr>
        <w:trPr>
          <w:trHeight w:val="255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5 534</w:t>
            </w:r>
          </w:p>
        </w:tc>
      </w:tr>
      <w:tr>
        <w:trPr>
          <w:trHeight w:val="255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5 534</w:t>
            </w:r>
          </w:p>
        </w:tc>
      </w:tr>
      <w:tr>
        <w:trPr>
          <w:trHeight w:val="51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5 534</w:t>
            </w:r>
          </w:p>
        </w:tc>
      </w:tr>
      <w:tr>
        <w:trPr>
          <w:trHeight w:val="255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1 468 437</w:t>
            </w:r>
          </w:p>
        </w:tc>
      </w:tr>
      <w:tr>
        <w:trPr>
          <w:trHeight w:val="255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  Акшукур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40 334</w:t>
            </w:r>
          </w:p>
        </w:tc>
      </w:tr>
      <w:tr>
        <w:trPr>
          <w:trHeight w:val="255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40 334</w:t>
            </w:r>
          </w:p>
        </w:tc>
      </w:tr>
      <w:tr>
        <w:trPr>
          <w:trHeight w:val="255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Баутино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44 946</w:t>
            </w:r>
          </w:p>
        </w:tc>
      </w:tr>
      <w:tr>
        <w:trPr>
          <w:trHeight w:val="255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44 946</w:t>
            </w:r>
          </w:p>
        </w:tc>
      </w:tr>
      <w:tr>
        <w:trPr>
          <w:trHeight w:val="255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 Таучик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38 673</w:t>
            </w:r>
          </w:p>
        </w:tc>
      </w:tr>
      <w:tr>
        <w:trPr>
          <w:trHeight w:val="255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38 673</w:t>
            </w:r>
          </w:p>
        </w:tc>
      </w:tr>
      <w:tr>
        <w:trPr>
          <w:trHeight w:val="255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89 779</w:t>
            </w:r>
          </w:p>
        </w:tc>
      </w:tr>
      <w:tr>
        <w:trPr>
          <w:trHeight w:val="255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89 779</w:t>
            </w:r>
          </w:p>
        </w:tc>
      </w:tr>
      <w:tr>
        <w:trPr>
          <w:trHeight w:val="255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Баутино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2 787</w:t>
            </w:r>
          </w:p>
        </w:tc>
      </w:tr>
      <w:tr>
        <w:trPr>
          <w:trHeight w:val="51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2 787</w:t>
            </w:r>
          </w:p>
        </w:tc>
      </w:tr>
      <w:tr>
        <w:trPr>
          <w:trHeight w:val="255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 С.Шапагатова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2 354</w:t>
            </w:r>
          </w:p>
        </w:tc>
      </w:tr>
      <w:tr>
        <w:trPr>
          <w:trHeight w:val="51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2 354</w:t>
            </w:r>
          </w:p>
        </w:tc>
      </w:tr>
      <w:tr>
        <w:trPr>
          <w:trHeight w:val="255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1 249 564</w:t>
            </w:r>
          </w:p>
        </w:tc>
      </w:tr>
      <w:tr>
        <w:trPr>
          <w:trHeight w:val="255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984 294</w:t>
            </w:r>
          </w:p>
        </w:tc>
      </w:tr>
      <w:tr>
        <w:trPr>
          <w:trHeight w:val="255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77 581</w:t>
            </w:r>
          </w:p>
        </w:tc>
      </w:tr>
      <w:tr>
        <w:trPr>
          <w:trHeight w:val="51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17 121</w:t>
            </w:r>
          </w:p>
        </w:tc>
      </w:tr>
      <w:tr>
        <w:trPr>
          <w:trHeight w:val="765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22 898</w:t>
            </w:r>
          </w:p>
        </w:tc>
      </w:tr>
      <w:tr>
        <w:trPr>
          <w:trHeight w:val="51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</w:t>
            </w:r>
          </w:p>
        </w:tc>
      </w:tr>
      <w:tr>
        <w:trPr>
          <w:trHeight w:val="51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143 573</w:t>
            </w:r>
          </w:p>
        </w:tc>
      </w:tr>
      <w:tr>
        <w:trPr>
          <w:trHeight w:val="51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137 304</w:t>
            </w:r>
          </w:p>
        </w:tc>
      </w:tr>
      <w:tr>
        <w:trPr>
          <w:trHeight w:val="255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 Акшукур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2 105</w:t>
            </w:r>
          </w:p>
        </w:tc>
      </w:tr>
      <w:tr>
        <w:trPr>
          <w:trHeight w:val="51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2 105</w:t>
            </w:r>
          </w:p>
        </w:tc>
      </w:tr>
      <w:tr>
        <w:trPr>
          <w:trHeight w:val="255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 С.Шапагатова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</w:p>
        </w:tc>
      </w:tr>
      <w:tr>
        <w:trPr>
          <w:trHeight w:val="51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</w:p>
        </w:tc>
      </w:tr>
      <w:tr>
        <w:trPr>
          <w:trHeight w:val="255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  Баутино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3 478</w:t>
            </w:r>
          </w:p>
        </w:tc>
      </w:tr>
      <w:tr>
        <w:trPr>
          <w:trHeight w:val="51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3 478</w:t>
            </w:r>
          </w:p>
        </w:tc>
      </w:tr>
      <w:tr>
        <w:trPr>
          <w:trHeight w:val="255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аула (села) Кызылозен 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51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55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 Таучик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</w:tr>
      <w:tr>
        <w:trPr>
          <w:trHeight w:val="51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</w:tr>
      <w:tr>
        <w:trPr>
          <w:trHeight w:val="51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129 475</w:t>
            </w:r>
          </w:p>
        </w:tc>
      </w:tr>
      <w:tr>
        <w:trPr>
          <w:trHeight w:val="255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18 785</w:t>
            </w:r>
          </w:p>
        </w:tc>
      </w:tr>
      <w:tr>
        <w:trPr>
          <w:trHeight w:val="102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 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7 758</w:t>
            </w:r>
          </w:p>
        </w:tc>
      </w:tr>
      <w:tr>
        <w:trPr>
          <w:trHeight w:val="255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3 959</w:t>
            </w:r>
          </w:p>
        </w:tc>
      </w:tr>
      <w:tr>
        <w:trPr>
          <w:trHeight w:val="255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13 510</w:t>
            </w:r>
          </w:p>
        </w:tc>
      </w:tr>
      <w:tr>
        <w:trPr>
          <w:trHeight w:val="51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64 584</w:t>
            </w:r>
          </w:p>
        </w:tc>
      </w:tr>
      <w:tr>
        <w:trPr>
          <w:trHeight w:val="51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51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</w:t>
            </w:r>
          </w:p>
        </w:tc>
      </w:tr>
      <w:tr>
        <w:trPr>
          <w:trHeight w:val="255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</w:t>
            </w:r>
          </w:p>
        </w:tc>
      </w:tr>
      <w:tr>
        <w:trPr>
          <w:trHeight w:val="1275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1 311</w:t>
            </w:r>
          </w:p>
        </w:tc>
      </w:tr>
      <w:tr>
        <w:trPr>
          <w:trHeight w:val="765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15 526</w:t>
            </w:r>
          </w:p>
        </w:tc>
      </w:tr>
      <w:tr>
        <w:trPr>
          <w:trHeight w:val="51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315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816 271</w:t>
            </w:r>
          </w:p>
        </w:tc>
      </w:tr>
      <w:tr>
        <w:trPr>
          <w:trHeight w:val="315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329 192</w:t>
            </w:r>
          </w:p>
        </w:tc>
      </w:tr>
      <w:tr>
        <w:trPr>
          <w:trHeight w:val="315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инфраструктуры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329 192</w:t>
            </w:r>
          </w:p>
        </w:tc>
      </w:tr>
      <w:tr>
        <w:trPr>
          <w:trHeight w:val="51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6 931</w:t>
            </w:r>
          </w:p>
        </w:tc>
      </w:tr>
      <w:tr>
        <w:trPr>
          <w:trHeight w:val="51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 на местном уровне в области жилищного фонда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6 931</w:t>
            </w:r>
          </w:p>
        </w:tc>
      </w:tr>
      <w:tr>
        <w:trPr>
          <w:trHeight w:val="51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255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51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Акшукур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31 346</w:t>
            </w:r>
          </w:p>
        </w:tc>
      </w:tr>
      <w:tr>
        <w:trPr>
          <w:trHeight w:val="255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19 201</w:t>
            </w:r>
          </w:p>
        </w:tc>
      </w:tr>
      <w:tr>
        <w:trPr>
          <w:trHeight w:val="255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7 707</w:t>
            </w:r>
          </w:p>
        </w:tc>
      </w:tr>
      <w:tr>
        <w:trPr>
          <w:trHeight w:val="255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4 438</w:t>
            </w:r>
          </w:p>
        </w:tc>
      </w:tr>
      <w:tr>
        <w:trPr>
          <w:trHeight w:val="255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 С.Шапагатова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29 733</w:t>
            </w:r>
          </w:p>
        </w:tc>
      </w:tr>
      <w:tr>
        <w:trPr>
          <w:trHeight w:val="255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20 143</w:t>
            </w:r>
          </w:p>
        </w:tc>
      </w:tr>
      <w:tr>
        <w:trPr>
          <w:trHeight w:val="255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5 725</w:t>
            </w:r>
          </w:p>
        </w:tc>
      </w:tr>
      <w:tr>
        <w:trPr>
          <w:trHeight w:val="255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3 865</w:t>
            </w:r>
          </w:p>
        </w:tc>
      </w:tr>
      <w:tr>
        <w:trPr>
          <w:trHeight w:val="255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  Таучик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4 808</w:t>
            </w:r>
          </w:p>
        </w:tc>
      </w:tr>
      <w:tr>
        <w:trPr>
          <w:trHeight w:val="255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3 434</w:t>
            </w:r>
          </w:p>
        </w:tc>
      </w:tr>
      <w:tr>
        <w:trPr>
          <w:trHeight w:val="255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</w:t>
            </w:r>
          </w:p>
        </w:tc>
      </w:tr>
      <w:tr>
        <w:trPr>
          <w:trHeight w:val="765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114 261</w:t>
            </w:r>
          </w:p>
        </w:tc>
      </w:tr>
      <w:tr>
        <w:trPr>
          <w:trHeight w:val="255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51 814</w:t>
            </w:r>
          </w:p>
        </w:tc>
      </w:tr>
      <w:tr>
        <w:trPr>
          <w:trHeight w:val="255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29 961</w:t>
            </w:r>
          </w:p>
        </w:tc>
      </w:tr>
      <w:tr>
        <w:trPr>
          <w:trHeight w:val="255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32 486</w:t>
            </w:r>
          </w:p>
        </w:tc>
      </w:tr>
      <w:tr>
        <w:trPr>
          <w:trHeight w:val="255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140 442</w:t>
            </w:r>
          </w:p>
        </w:tc>
      </w:tr>
      <w:tr>
        <w:trPr>
          <w:trHeight w:val="255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 Акшукур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17 588</w:t>
            </w:r>
          </w:p>
        </w:tc>
      </w:tr>
      <w:tr>
        <w:trPr>
          <w:trHeight w:val="255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17 588</w:t>
            </w:r>
          </w:p>
        </w:tc>
      </w:tr>
      <w:tr>
        <w:trPr>
          <w:trHeight w:val="255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 Кызылозен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10 414</w:t>
            </w:r>
          </w:p>
        </w:tc>
      </w:tr>
      <w:tr>
        <w:trPr>
          <w:trHeight w:val="255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 на местном уровне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10 414</w:t>
            </w:r>
          </w:p>
        </w:tc>
      </w:tr>
      <w:tr>
        <w:trPr>
          <w:trHeight w:val="255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 Таучик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9 214</w:t>
            </w:r>
          </w:p>
        </w:tc>
      </w:tr>
      <w:tr>
        <w:trPr>
          <w:trHeight w:val="255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 на местном уровне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9 214</w:t>
            </w:r>
          </w:p>
        </w:tc>
      </w:tr>
      <w:tr>
        <w:trPr>
          <w:trHeight w:val="51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40 380</w:t>
            </w:r>
          </w:p>
        </w:tc>
      </w:tr>
      <w:tr>
        <w:trPr>
          <w:trHeight w:val="255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33 299</w:t>
            </w:r>
          </w:p>
        </w:tc>
      </w:tr>
      <w:tr>
        <w:trPr>
          <w:trHeight w:val="255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51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2 967</w:t>
            </w:r>
          </w:p>
        </w:tc>
      </w:tr>
      <w:tr>
        <w:trPr>
          <w:trHeight w:val="765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3 903</w:t>
            </w:r>
          </w:p>
        </w:tc>
      </w:tr>
      <w:tr>
        <w:trPr>
          <w:trHeight w:val="51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15 800</w:t>
            </w:r>
          </w:p>
        </w:tc>
      </w:tr>
      <w:tr>
        <w:trPr>
          <w:trHeight w:val="51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13 739</w:t>
            </w:r>
          </w:p>
        </w:tc>
      </w:tr>
      <w:tr>
        <w:trPr>
          <w:trHeight w:val="51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2 061</w:t>
            </w:r>
          </w:p>
        </w:tc>
      </w:tr>
      <w:tr>
        <w:trPr>
          <w:trHeight w:val="51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21 964</w:t>
            </w:r>
          </w:p>
        </w:tc>
      </w:tr>
      <w:tr>
        <w:trPr>
          <w:trHeight w:val="255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21 964</w:t>
            </w:r>
          </w:p>
        </w:tc>
      </w:tr>
      <w:tr>
        <w:trPr>
          <w:trHeight w:val="51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12 019</w:t>
            </w:r>
          </w:p>
        </w:tc>
      </w:tr>
      <w:tr>
        <w:trPr>
          <w:trHeight w:val="765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12 019</w:t>
            </w:r>
          </w:p>
        </w:tc>
      </w:tr>
      <w:tr>
        <w:trPr>
          <w:trHeight w:val="51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13 063</w:t>
            </w:r>
          </w:p>
        </w:tc>
      </w:tr>
      <w:tr>
        <w:trPr>
          <w:trHeight w:val="765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13 063</w:t>
            </w:r>
          </w:p>
        </w:tc>
      </w:tr>
      <w:tr>
        <w:trPr>
          <w:trHeight w:val="765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22 528</w:t>
            </w:r>
          </w:p>
        </w:tc>
      </w:tr>
      <w:tr>
        <w:trPr>
          <w:trHeight w:val="51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11 219</w:t>
            </w:r>
          </w:p>
        </w:tc>
      </w:tr>
      <w:tr>
        <w:trPr>
          <w:trHeight w:val="51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11 219</w:t>
            </w:r>
          </w:p>
        </w:tc>
      </w:tr>
      <w:tr>
        <w:trPr>
          <w:trHeight w:val="51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11 309</w:t>
            </w:r>
          </w:p>
        </w:tc>
      </w:tr>
      <w:tr>
        <w:trPr>
          <w:trHeight w:val="765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11 309</w:t>
            </w:r>
          </w:p>
        </w:tc>
      </w:tr>
      <w:tr>
        <w:trPr>
          <w:trHeight w:val="51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12 722</w:t>
            </w:r>
          </w:p>
        </w:tc>
      </w:tr>
      <w:tr>
        <w:trPr>
          <w:trHeight w:val="51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12 722</w:t>
            </w:r>
          </w:p>
        </w:tc>
      </w:tr>
      <w:tr>
        <w:trPr>
          <w:trHeight w:val="1275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12 722</w:t>
            </w:r>
          </w:p>
        </w:tc>
      </w:tr>
      <w:tr>
        <w:trPr>
          <w:trHeight w:val="255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21 299</w:t>
            </w:r>
          </w:p>
        </w:tc>
      </w:tr>
      <w:tr>
        <w:trPr>
          <w:trHeight w:val="765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21 299</w:t>
            </w:r>
          </w:p>
        </w:tc>
      </w:tr>
      <w:tr>
        <w:trPr>
          <w:trHeight w:val="255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21 299</w:t>
            </w:r>
          </w:p>
        </w:tc>
      </w:tr>
      <w:tr>
        <w:trPr>
          <w:trHeight w:val="255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43 581</w:t>
            </w:r>
          </w:p>
        </w:tc>
      </w:tr>
      <w:tr>
        <w:trPr>
          <w:trHeight w:val="51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10 793</w:t>
            </w:r>
          </w:p>
        </w:tc>
      </w:tr>
      <w:tr>
        <w:trPr>
          <w:trHeight w:val="765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10 793</w:t>
            </w:r>
          </w:p>
        </w:tc>
      </w:tr>
      <w:tr>
        <w:trPr>
          <w:trHeight w:val="765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17 788</w:t>
            </w:r>
          </w:p>
        </w:tc>
      </w:tr>
      <w:tr>
        <w:trPr>
          <w:trHeight w:val="765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17 788</w:t>
            </w:r>
          </w:p>
        </w:tc>
      </w:tr>
      <w:tr>
        <w:trPr>
          <w:trHeight w:val="51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51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(города областного значения) 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55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2 540 421</w:t>
            </w:r>
          </w:p>
        </w:tc>
      </w:tr>
      <w:tr>
        <w:trPr>
          <w:trHeight w:val="51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2 540 421</w:t>
            </w:r>
          </w:p>
        </w:tc>
      </w:tr>
      <w:tr>
        <w:trPr>
          <w:trHeight w:val="255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2 540 421</w:t>
            </w:r>
          </w:p>
        </w:tc>
      </w:tr>
      <w:tr>
        <w:trPr>
          <w:trHeight w:val="255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  (ИСПОЛЬЗОВАНИЕ ПРОФИЦИТА) БЮДЖЕТА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8/61 от 21 декабря 2012 года</w:t>
      </w:r>
    </w:p>
    <w:bookmarkEnd w:id="7"/>
    <w:bookmarkStart w:name="z4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программ, не подлежащих секвестру процессе исполнения районного бюджета в 2013 году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2"/>
        <w:gridCol w:w="2262"/>
        <w:gridCol w:w="1865"/>
        <w:gridCol w:w="6711"/>
      </w:tblGrid>
      <w:tr>
        <w:trPr>
          <w:trHeight w:val="111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бюджетных программ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1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1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1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8/61 от 21 декабря 2012 года</w:t>
      </w:r>
    </w:p>
    <w:bookmarkEnd w:id="9"/>
    <w:bookmarkStart w:name="z4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по поселку, селам, сельским округа  на 2013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2"/>
        <w:gridCol w:w="2363"/>
        <w:gridCol w:w="1419"/>
        <w:gridCol w:w="6896"/>
      </w:tblGrid>
      <w:tr>
        <w:trPr>
          <w:trHeight w:val="154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группа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бюджетных программа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 Акшукур</w:t>
            </w:r>
          </w:p>
        </w:tc>
      </w:tr>
      <w:tr>
        <w:trPr>
          <w:trHeight w:val="25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аула (села) Акшукур</w:t>
            </w:r>
          </w:p>
        </w:tc>
      </w:tr>
      <w:tr>
        <w:trPr>
          <w:trHeight w:val="25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поселка Баутино </w:t>
            </w:r>
          </w:p>
        </w:tc>
      </w:tr>
      <w:tr>
        <w:trPr>
          <w:trHeight w:val="25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поселка Баутино</w:t>
            </w:r>
          </w:p>
        </w:tc>
      </w:tr>
      <w:tr>
        <w:trPr>
          <w:trHeight w:val="25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аула (села) Кызылозен </w:t>
            </w:r>
          </w:p>
        </w:tc>
      </w:tr>
      <w:tr>
        <w:trPr>
          <w:trHeight w:val="25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аула (села) Кызылозен</w:t>
            </w:r>
          </w:p>
        </w:tc>
      </w:tr>
      <w:tr>
        <w:trPr>
          <w:trHeight w:val="25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 Таушык</w:t>
            </w:r>
          </w:p>
        </w:tc>
      </w:tr>
      <w:tr>
        <w:trPr>
          <w:trHeight w:val="25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аула (села) Таушык</w:t>
            </w:r>
          </w:p>
        </w:tc>
      </w:tr>
      <w:tr>
        <w:trPr>
          <w:trHeight w:val="25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 С.Шапагатова</w:t>
            </w:r>
          </w:p>
        </w:tc>
      </w:tr>
      <w:tr>
        <w:trPr>
          <w:trHeight w:val="25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аула (села) С.Шапагатова</w:t>
            </w:r>
          </w:p>
        </w:tc>
      </w:tr>
      <w:tr>
        <w:trPr>
          <w:trHeight w:val="25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 С.Шапагатова</w:t>
            </w:r>
          </w:p>
        </w:tc>
      </w:tr>
      <w:tr>
        <w:trPr>
          <w:trHeight w:val="51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25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 Акшукур</w:t>
            </w:r>
          </w:p>
        </w:tc>
      </w:tr>
      <w:tr>
        <w:trPr>
          <w:trHeight w:val="51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51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25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Баутино</w:t>
            </w:r>
          </w:p>
        </w:tc>
      </w:tr>
      <w:tr>
        <w:trPr>
          <w:trHeight w:val="51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51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25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 Таушык</w:t>
            </w:r>
          </w:p>
        </w:tc>
      </w:tr>
      <w:tr>
        <w:trPr>
          <w:trHeight w:val="51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25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поселка Баутино </w:t>
            </w:r>
          </w:p>
        </w:tc>
      </w:tr>
      <w:tr>
        <w:trPr>
          <w:trHeight w:val="51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5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 С.Шапагатова</w:t>
            </w:r>
          </w:p>
        </w:tc>
      </w:tr>
      <w:tr>
        <w:trPr>
          <w:trHeight w:val="51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5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 Акшукур</w:t>
            </w:r>
          </w:p>
        </w:tc>
      </w:tr>
      <w:tr>
        <w:trPr>
          <w:trHeight w:val="25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 С.Шапагатова</w:t>
            </w:r>
          </w:p>
        </w:tc>
      </w:tr>
      <w:tr>
        <w:trPr>
          <w:trHeight w:val="25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Баутино</w:t>
            </w:r>
          </w:p>
        </w:tc>
      </w:tr>
      <w:tr>
        <w:trPr>
          <w:trHeight w:val="25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аула (села) Кызылозен </w:t>
            </w:r>
          </w:p>
        </w:tc>
      </w:tr>
      <w:tr>
        <w:trPr>
          <w:trHeight w:val="25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 Таушык</w:t>
            </w:r>
          </w:p>
        </w:tc>
      </w:tr>
      <w:tr>
        <w:trPr>
          <w:trHeight w:val="25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 Акшукур</w:t>
            </w:r>
          </w:p>
        </w:tc>
      </w:tr>
      <w:tr>
        <w:trPr>
          <w:trHeight w:val="51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"Занятость-2020"</w:t>
            </w:r>
          </w:p>
        </w:tc>
      </w:tr>
      <w:tr>
        <w:trPr>
          <w:trHeight w:val="25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поселка Баутино </w:t>
            </w:r>
          </w:p>
        </w:tc>
      </w:tr>
      <w:tr>
        <w:trPr>
          <w:trHeight w:val="51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"Занятость-2020"</w:t>
            </w:r>
          </w:p>
        </w:tc>
      </w:tr>
      <w:tr>
        <w:trPr>
          <w:trHeight w:val="25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 Акшукур</w:t>
            </w:r>
          </w:p>
        </w:tc>
      </w:tr>
      <w:tr>
        <w:trPr>
          <w:trHeight w:val="25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 С.Шапагатова</w:t>
            </w:r>
          </w:p>
        </w:tc>
      </w:tr>
      <w:tr>
        <w:trPr>
          <w:trHeight w:val="25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 Таушык</w:t>
            </w:r>
          </w:p>
        </w:tc>
      </w:tr>
      <w:tr>
        <w:trPr>
          <w:trHeight w:val="25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5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 Акшукур</w:t>
            </w:r>
          </w:p>
        </w:tc>
      </w:tr>
      <w:tr>
        <w:trPr>
          <w:trHeight w:val="25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25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аула (села) Кызылозен </w:t>
            </w:r>
          </w:p>
        </w:tc>
      </w:tr>
      <w:tr>
        <w:trPr>
          <w:trHeight w:val="25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25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 Таушык</w:t>
            </w:r>
          </w:p>
        </w:tc>
      </w:tr>
      <w:tr>
        <w:trPr>
          <w:trHeight w:val="25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25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5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 С.Шапагатова</w:t>
            </w:r>
          </w:p>
        </w:tc>
      </w:tr>
      <w:tr>
        <w:trPr>
          <w:trHeight w:val="51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</w:tr>
      <w:tr>
        <w:trPr>
          <w:trHeight w:val="25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 Акшукур</w:t>
            </w:r>
          </w:p>
        </w:tc>
      </w:tr>
      <w:tr>
        <w:trPr>
          <w:trHeight w:val="51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</w:tr>
      <w:tr>
        <w:trPr>
          <w:trHeight w:val="25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 Кызылозен</w:t>
            </w:r>
          </w:p>
        </w:tc>
      </w:tr>
      <w:tr>
        <w:trPr>
          <w:trHeight w:val="51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</w:tr>
      <w:tr>
        <w:trPr>
          <w:trHeight w:val="25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 Таушык</w:t>
            </w:r>
          </w:p>
        </w:tc>
      </w:tr>
      <w:tr>
        <w:trPr>
          <w:trHeight w:val="51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</w:tr>
      <w:tr>
        <w:trPr>
          <w:trHeight w:val="25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поселка Баутино </w:t>
            </w:r>
          </w:p>
        </w:tc>
      </w:tr>
      <w:tr>
        <w:trPr>
          <w:trHeight w:val="51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