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3d62" w14:textId="8e03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09 декабря 2011 года № 38/341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Мангистауского района Мангистауской области от 10 декабря 2012 года № 7/56. Зарегистрировано Департаментом юстиции Мангистауской области 13 декабря 2012 года № 2175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№95-ІV,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№7/78 «О внесении изменений в решение областного маслихата от 6 декабря 2011 года №39/448 «Об областном бюджете на 2012-2014 годы» (зарегистрировано в Реестре государственной регистрации нормативных правовых актов за №2172 от 11 декабря 2012 года)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9 декабря 2011 года №38/341 «О районном бюджете на 2012-2014 годы» (зарегистрировано в Реестре государственной регистрации нормативных правовых актов за №11-5-128 от 06 января 2012 года, опубликовано в районном газете «Жаңа өмір» от 18 января 2012 года №2-3)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районный бюджет на 2012-2014 годы согласно приложению 1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5 417 296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- 3 419 788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15 880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- 8 100 тысяч тенге; поступлениям трансфертов – 1 973 528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5 344 593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108 414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110 880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- 46 900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46 900 тысяч тенге;поступления от продажи финансовых активов государства - 0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82 611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82 611 тысяча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первом абзаце цифру «531 410» заменить цифрой «572 216».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цифру «80 095» заменить цифрой «166 945»;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втором абзаце цифру «12 291» заменить цифрой «12 282»;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четвертом абзаце цифру «354» заменить цифрой «116»;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пятом абзаце цифру «2 800» заменить цифрой «2 344»;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девятом абзаце цифру «9 687» заменить цифрой «9 037;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двенадцатом абзаце цифру «12 434» заменить цифрой «10 682».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«1 500» заменить цифрой «15 471».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                    К.Шалабаев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Т.Кыланов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Шабикова Рима Нерражимовна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«Мангистауский районный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и финансов»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«10»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2012 года № 7/56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478"/>
        <w:gridCol w:w="626"/>
        <w:gridCol w:w="8637"/>
        <w:gridCol w:w="2233"/>
      </w:tblGrid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5 417 296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3 419 788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220 032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220 032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176 940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2 993 018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2 954 704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26 083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26 741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20 640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4 499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Вознограждение по бюджетным кредитам, выданным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</w:p>
        </w:tc>
      </w:tr>
      <w:tr>
        <w:trPr>
          <w:trHeight w:val="6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2 669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расходов) Национального Банка Республики Казахстан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</w:t>
            </w:r>
          </w:p>
        </w:tc>
      </w:tr>
      <w:tr>
        <w:trPr>
          <w:trHeight w:val="14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2 423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5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6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государс-твенными учреждениями, финансируемыми из местного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5 540</w:t>
            </w:r>
          </w:p>
        </w:tc>
      </w:tr>
      <w:tr>
        <w:trPr>
          <w:trHeight w:val="30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1 973 528</w:t>
            </w:r>
          </w:p>
        </w:tc>
      </w:tr>
      <w:tr>
        <w:trPr>
          <w:trHeight w:val="27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1 973 528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1 973 528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37"/>
        <w:gridCol w:w="1136"/>
        <w:gridCol w:w="8146"/>
        <w:gridCol w:w="2217"/>
      </w:tblGrid>
      <w:tr>
        <w:trPr>
          <w:trHeight w:val="8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5 344 593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243 847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15 419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55 741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133 347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122 334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7 629</w:t>
            </w:r>
          </w:p>
        </w:tc>
      </w:tr>
      <w:tr>
        <w:trPr>
          <w:trHeight w:val="12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формиро-вания и развития экономической политики, государственного плани-рования, исполнения бюджета и управления коммунальной собствен-ностью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31 711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2 559 683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289 065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146 909</w:t>
            </w:r>
          </w:p>
        </w:tc>
      </w:tr>
      <w:tr>
        <w:trPr>
          <w:trHeight w:val="18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140 256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1 836 171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21 699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1 632 064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38 778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19 551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</w:tr>
      <w:tr>
        <w:trPr>
          <w:trHeight w:val="8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12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</w:t>
            </w:r>
          </w:p>
        </w:tc>
      </w:tr>
      <w:tr>
        <w:trPr>
          <w:trHeight w:val="17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11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7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17 132</w:t>
            </w:r>
          </w:p>
        </w:tc>
      </w:tr>
      <w:tr>
        <w:trPr>
          <w:trHeight w:val="6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58 912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26 689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434 447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434 447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248 258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242 770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37 905</w:t>
            </w:r>
          </w:p>
        </w:tc>
      </w:tr>
      <w:tr>
        <w:trPr>
          <w:trHeight w:val="12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23 801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6 669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23 926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110 164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</w:p>
        </w:tc>
      </w:tr>
      <w:tr>
        <w:trPr>
          <w:trHeight w:val="11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18 984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9 037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1 613 406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1 425 380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40 771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400 608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984 001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110 034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27 156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37 324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155 658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86 981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86 981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45 957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8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32 075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10 319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8 129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77 925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регули-рования земельных отношений на территории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</w:t>
            </w:r>
          </w:p>
        </w:tc>
      </w:tr>
      <w:tr>
        <w:trPr>
          <w:trHeight w:val="6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</w:t>
            </w:r>
          </w:p>
        </w:tc>
      </w:tr>
      <w:tr>
        <w:trPr>
          <w:trHeight w:val="12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строитель-ства, улучшения архитектурного облика городов, районов и населен-ных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71 023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71 023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41 125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8 654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9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315 396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315 396</w:t>
            </w:r>
          </w:p>
        </w:tc>
      </w:tr>
      <w:tr>
        <w:trPr>
          <w:trHeight w:val="3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255 963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59 433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III.Чистое бюджетное кредитование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108 414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110 880</w:t>
            </w:r>
          </w:p>
        </w:tc>
      </w:tr>
      <w:tr>
        <w:trPr>
          <w:trHeight w:val="8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110 880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110 880</w:t>
            </w:r>
          </w:p>
        </w:tc>
      </w:tr>
      <w:tr>
        <w:trPr>
          <w:trHeight w:val="6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110 880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5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3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-82 611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VІ.Финансирование дефицита (использование профицита)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82 611</w:t>
            </w:r>
          </w:p>
        </w:tc>
      </w:tr>
      <w:tr>
        <w:trPr>
          <w:trHeight w:val="30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77 664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5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</w:t>
            </w:r>
          </w:p>
        </w:tc>
      </w:tr>
      <w:tr>
        <w:trPr>
          <w:trHeight w:val="6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