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2a65" w14:textId="0022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и места проведения мирных собраний, митингов, шествий, пикетов и демонстраций в Мангистауском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10 июля 2012 года № 4/29. Зарегистрировано Департаментом юстиции Мангистауской области 10 августа 2012 года № 11-5-134. Утратило силу-решением Мангистауского районного маслихата Мангистауской области от 03 августа 2016 года № 4/41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районного маслихата Мангистауской области от 03.08.2016 </w:t>
      </w:r>
      <w:r>
        <w:rPr>
          <w:rFonts w:ascii="Times New Roman"/>
          <w:b w:val="false"/>
          <w:i w:val="false"/>
          <w:color w:val="ff0000"/>
          <w:sz w:val="28"/>
        </w:rPr>
        <w:t>№ 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6 Закона Республики Казахстан от 23 января 2001 года № 148 "О местном государственном управлении и самоуправлении в Республике Казахстан" и статьей 10 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 проведения мирных собраний, митингов, шествий, пикетов и демонстраций в Мангистауском районе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социальным вопросам, законности, правопорядка, по депутатским полномочиям и этике Мангистауского районного маслихата (председатель комиссии К.Бобетай, 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Т.Абдулаева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2012 года № 4/29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митингов,шествий, пикетов и демонстраций в Мангистауском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0"/>
        <w:gridCol w:w="1870"/>
        <w:gridCol w:w="7230"/>
      </w:tblGrid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стадиона перед центральным парком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мечети села Отес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Жармышского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Актобинского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зданием почтового отделения связи села 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Жынгылды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площадь перед зданием аппарата акима села Жынгылды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Отпан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магазином "Тущыбек"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Шебир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парком ветеранов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центрального парка села Шайыр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Тущыкудык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Тущыкудыкского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между зданиями Кызанского сельского дома культуры и аппарата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Акшымырау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Акшымырауского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