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65c3" w14:textId="f176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Мангистауского районного маслихата от 9 декабря 2011 года № 38/341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10 апреля 2012 года № 3/16. Зарегистрировано Департаментом юстиции Мангистауской области 27 апреля 2012 года № 11-5-133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95-ІV,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4 апреля 2012 года № 3/26 «О внесении изменений и дополнений в решение областного маслихата от 6 декабря 2011 года № 39/448 «Об областном бюджете на 2012-2014 годы» (зарегистрировано в Реестре государственной регистрации нормативных правовых актов за № 2121 от 11 апреля 2012 года)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9 декабря 2011 года № 38/341 «О районном бюджете на 2012-2014 годы» (зарегистрировано в Реестре государственной регистрации нормативных правовых актов за № 11-5-128 от 6 января 2012 года, опубликовано в районном газете «Жаңа өмір» от 18 января 2012 года № 2-3)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4 785 498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-3 463 973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налоговым поступлениям – 7 369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- 6 154 тысячи тенге; поступлениям трансфертов – 1 308 002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4 759 695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110 351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112 955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84 548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84 548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физических лиц, осуществлющих деятельность по разовым талонам– 13,3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«351 666» заменить цифрой «59 433».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двенадцатом абзаце цифру «12 062» заменить цифрой «12 434»;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тринадцатом абзаце цифру «11 478» заменить цифрой «5 234».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«37 324 тысячи тенге – ремонт и благоустройство объектов в рамках развития сельских населенных пунктов по Программе занятости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цифру «337 836» заменить цифрой «605 327»;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цифру «176 051» заменить цифрой «370 051».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«37 771 тысяча тенге - на строительство и (или) приобретение жилья государственного коммунального жилищного фонда».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5-1, 5-2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Учесть, что в районном бюджете на 2012 год предусмотрены в следующем объеме целевые трансферты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44 958 тысяч тенге - на развитие водоснабжения»;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5-2. Учесть, что в районном бюджете на 2012 год предусмотрены в следующем объеме бюджетные кредиты из местного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35 291 тысяча тенге – на реализацию мер социальной поддержки специалистов социальной сферы сельских населенных пунктов».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«72 810» заменить цифрой «77 664».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«500» заменить цифрой «1 500».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Б.Кусымбаев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Т.Кыланов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апрель 2012 года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2012 года № 3/16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21"/>
        <w:gridCol w:w="676"/>
        <w:gridCol w:w="8595"/>
        <w:gridCol w:w="2331"/>
      </w:tblGrid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4 785 498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3 463 973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214 477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214 477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176 940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176 940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3 041 449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3 004 513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11 363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24 854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28 321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23 461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7 369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Вознограждение по бюджетным кредитам, выданным из государственного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</w:p>
        </w:tc>
      </w:tr>
      <w:tr>
        <w:trPr>
          <w:trHeight w:val="14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6 154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1 308 002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1 308 002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1 308 002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728"/>
        <w:gridCol w:w="749"/>
        <w:gridCol w:w="8130"/>
        <w:gridCol w:w="2600"/>
      </w:tblGrid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4 759 695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232 211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14 565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48 741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132 143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121 913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36 762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11 169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2 313 372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223 197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221 297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1 810 728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1 692 178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38 128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19 551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12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11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17 132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279 447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279 447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243 289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5 875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237 414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44 426</w:t>
            </w:r>
          </w:p>
        </w:tc>
      </w:tr>
      <w:tr>
        <w:trPr>
          <w:trHeight w:val="11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23 318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93 234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11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17 336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1 350 842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1 183 176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37 771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371 551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773 854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89 474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22 171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28 072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37 324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78 192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146 474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77 868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77 868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45 957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32 075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22 449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12 434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13 451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13 451</w:t>
            </w:r>
          </w:p>
        </w:tc>
      </w:tr>
      <w:tr>
        <w:trPr>
          <w:trHeight w:val="14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34 023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315 396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315 396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255 963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III.Чистое бюджетное кредитование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110 351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112 955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112 955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112 955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112 955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-83 390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84 548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