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16dc" w14:textId="1ed1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рабочих мест в рамках "Молодежной практики"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19 марта 2012 года № 44. Зарегистрировано Департаментом юстиции Мангистауской области 13 апреля 2012 года № 11-5-132.  Утратило силу постановлением Мангистауского районного акимата от 08 июня 2012 года № 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Мангистауского районного  акимата от 08.06.2012 года № 131.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 О местном государственном управлении и самоуправлении в Республике Казахстан »,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за № 213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за № 378 "О внесении изменений и дополнений в некоторые решения Правительства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в соответствии с потребностью регионального рынка труда где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«Мангистауский районный отдел занятости и социальных программ» (далее - уполномоченный орган) заключить договор с работодателями о создании рабочих мест, в рамках «Молодежной практики».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предприятий и организаций заключившим договор, обеспечить трудоустройство на рабочие места в рамках «Молодежной практики» в соответстствии с направлением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А.Сарбалаева.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Ж.Айтуаров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«Мангистауского районного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Каимова Санимгул Нахиповна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марта 2012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«Мангистауского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марта 2012 г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постоновлению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 № 44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на 2012 год где будут организованы рабочие места для прохождения «Молодежной практики»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3796"/>
        <w:gridCol w:w="2272"/>
        <w:gridCol w:w="1361"/>
        <w:gridCol w:w="1404"/>
        <w:gridCol w:w="1302"/>
        <w:gridCol w:w="1916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работодателей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 вание профес- сий (должнос-тей)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Коли-чес-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тво рабо-чих мест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Раз- мер месячной зара-бот- ной платы(тен-ге)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тель-ность работв меся-цах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 ник финанси-рова-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«Арай»Детский сад» акимата Мангистауского района.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Жармыш 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«Шайырская средняя школа»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Мангистауского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 мист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районный отдел занятости и социальных программ»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 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Шетпе»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 мист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исполнению судебных актов Мангистауской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3732"/>
        <w:gridCol w:w="2301"/>
        <w:gridCol w:w="911"/>
        <w:gridCol w:w="1916"/>
        <w:gridCol w:w="1254"/>
        <w:gridCol w:w="1896"/>
      </w:tblGrid>
      <w:tr>
        <w:trPr>
          <w:trHeight w:val="9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районный отдел архитектуры, градостройтельст-ва и стройтельства»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Мангистауского района»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 мист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районный отдел внутренней политики»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 мист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2012г.№ 44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на 2012 год где будут организованы рабочие места для прохождения «Молодежной практики» по Программе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2917"/>
        <w:gridCol w:w="2339"/>
        <w:gridCol w:w="1391"/>
        <w:gridCol w:w="1761"/>
        <w:gridCol w:w="1929"/>
        <w:gridCol w:w="1680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работодате- лей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Наименова-ние профессий (должнос- тей )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Коли-чест-во рабо-чих мест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месяч-ной зара- бот- ной платы (тен- ге)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Продол- житель- ность работ в месяцах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Источ-ник финан-сирова-ния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«Жармышская средняя школа»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 кабинета биологии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кабинета мультиме-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 и интерактив-ного класса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Шайыр»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казенное предприятие «Орлеу»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Музыкант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казенное предприятие «Детский сад Жауказын»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«Өтес орта мектебі»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«Әлбет»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«Шетпе тұрғын үй»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2969"/>
        <w:gridCol w:w="2156"/>
        <w:gridCol w:w="1371"/>
        <w:gridCol w:w="1938"/>
        <w:gridCol w:w="1893"/>
        <w:gridCol w:w="1628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«Мирас»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Предприни-матель малого бизнеса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села Отес»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казенное предприятие «Детский сад Балауса» акимата Мангистауско-го района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предприятие «Центр занятости Мангистауско-го района Мангистауской области»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«Средняя.шко-ла им. А.Жангельди- на»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Преподава-тель английско-го языка Преподава-тель физики Преподава-тель географии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 мист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«Акшымырау»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«Аппарат акима села Акшимырау»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«Абат»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Экономист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11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казенное предприятие «Шеркала» акимата Мангистауско-го района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3078"/>
        <w:gridCol w:w="2013"/>
        <w:gridCol w:w="1485"/>
        <w:gridCol w:w="1885"/>
        <w:gridCol w:w="1856"/>
        <w:gridCol w:w="1638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 ное учреждение «Средняя школа имени Тобанияза»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«Мақсат»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«Утеуова Айгул»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государствен- ного предприятия «Центр обслуживания населения» по Мангистауской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