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fa2f" w14:textId="1f0f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районого маслихата от 12 декабря 2011 года № 41/291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от 28 июня 2012 года № 3/36. Зарегистрировано Департаментом юстиции Мангистауской области 24 июля 2012 года № 11-4-136. Утратило силу решением Каракиянского районного маслихата от 20 декабря 2013 года № 15/148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Каракиянского районного маслихата Мангистауской области от 20.12.2013 </w:t>
      </w:r>
      <w:r>
        <w:rPr>
          <w:rFonts w:ascii="Times New Roman"/>
          <w:b w:val="false"/>
          <w:i w:val="false"/>
          <w:color w:val="ff0000"/>
          <w:sz w:val="28"/>
        </w:rPr>
        <w:t>№ 15/148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2011 года № 41/291 "О районном бюджете на 2012-2014 годы" (зарегистрировано в Реестре государственной регистрации нормативных правовых актов за № 11-4-127 от 13 января 2012 года, опубликовано в газете "Каракия" от 27 января 2012 года № 4 (463))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Утвердить районный бюджет на 2012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5 840 907 тысяч тенге, в том числе по: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3 459 384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9 490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от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основного капитала – 80 133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2 291 900 тысяч тенге;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5 821 138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63 059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65 844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2 785 тенге;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финансовыми активами – 19 938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19 938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поступление от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финансовых активов государства – 0 тенге: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63 228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бюджета – 63 228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Ж.Адилбеков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"Каракиянского районного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М.Кыдыркожа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 июня 2012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2012 года № 3/36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5 840 907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3 459 384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3 344 306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3 206 954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9 490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80 133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2 291 900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51"/>
        <w:gridCol w:w="1251"/>
        <w:gridCol w:w="5977"/>
        <w:gridCol w:w="2900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5 821 138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162 057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2 205 082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281 087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1 597 906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1 421 575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326 089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326 089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208 859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2 092 774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1 974 535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1 165 192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124 177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50 811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14 394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921 377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921 377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912 697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63 059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19 938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-63 228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 (ИСПОЛЬЗОВАНИЕ ПРОФИЦИТА)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2012 года № 3/36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НАПРАВЛЕННЫХ НА РЕАЛИЗАЦИЮ БЮДЖЕТНЫХ ИНВЕСТИЦИОННЫХ ПРОЕКТОВ (ПРОГРАММ) НА 2012 ГОД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2088"/>
        <w:gridCol w:w="2088"/>
        <w:gridCol w:w="6587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 (программы)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инфроструктур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