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65646" w14:textId="f9656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2013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Бейнеуского района от 19 декабря 2012 года № 180. Зарегистрировано Департаментом юстиции Мангистауской области 09 января 2013 года № 2190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занятости населения»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организации, в которых будут проводиться общественные работы в 2013 году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Исполнение настоящего постановления возложить на начальника государственного учреждения «Бейнеуский районный отдел занятости и социальных программ» Б.Омирбекова.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Поручить начальнику государственного учреждения «Бейнеуский районный отдел экономики и финансов» М.Нысанбаеву предусмотреть финансовые средства для выполнения указанных в постановлении мероприятии.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района                            К.Абилшеев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«Бейнеуский районный отдел занятости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социальных программ» Б.Омирбеков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декабря 2012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«Бейнеуский районный отдел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финансов» М.Нысанбаев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декабря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района № 180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декабря 2012 года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 в которых будут проводиться общественные работы в 2013 году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2850"/>
        <w:gridCol w:w="1641"/>
        <w:gridCol w:w="1619"/>
        <w:gridCol w:w="1245"/>
        <w:gridCol w:w="1201"/>
        <w:gridCol w:w="1443"/>
        <w:gridCol w:w="1818"/>
      </w:tblGrid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п/п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ние учреждения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чество чело-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век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работ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работ (метр/
квад-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рат)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риод ра-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бот (ме-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сяц)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 оп-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латы тру-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 (ми-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ни-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ная зар-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плата)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ник финан-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сирова-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ния
</w:t>
            </w:r>
          </w:p>
        </w:tc>
      </w:tr>
      <w:tr>
        <w:trPr>
          <w:trHeight w:val="19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9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«Аппарат акима Толепского сельского округа»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очист-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на терри-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тории села, 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турных объек-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95" w:hRule="atLeast"/>
        </w:trPr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«Аппарат акима села Бейнеу»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и 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авто-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дорог, тротуа-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ров, бордю-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очистка на терри-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тории села, 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турных объек-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1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«Аппарат акима Боранкуль-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округа»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очистка на терри-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тории села, 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турных объек-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«Аппарат акима Акжигитского сельского округа»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очистка на терри-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тории села, 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 куль-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турных объек-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0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«Аппарат акима Саргинского сельского округа»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очистка на терри-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тории села, 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 куль-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турных объек-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3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«Аппарат акима Есетского сельского округа»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очистка на терри-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тории села, 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 куль-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турных объек-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«Аппарат акима Турышского сельского округа»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очистка на терри-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тории села, 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 куль-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турных объек-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2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«Аппарат акима Сынгырлау-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округа»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очистка на терри-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тории села, 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 куль-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турных объек-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«Аппарат акима Самского сельского округа»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очистка на терри-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тории села, 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 куль-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турных объек-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«Аппарат акима Ногайтинско-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сельского округа»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очистка на терри-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тории села, 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 куль-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турных объек-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3277"/>
        <w:gridCol w:w="955"/>
        <w:gridCol w:w="2545"/>
        <w:gridCol w:w="829"/>
        <w:gridCol w:w="809"/>
        <w:gridCol w:w="1186"/>
        <w:gridCol w:w="2254"/>
      </w:tblGrid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«Тажен селосы әкімінің аппараты»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очистка на территории села, социально- культурных объектов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9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коммунальное казенное предприятие «Бейнеуская центральная районная больница» 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очистка территории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9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коммунальное учреждение «Акиматсервис» при акимате Бейнеуского района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очистка территории, восстанов-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историчес-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памятников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9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коммунальное предприятие на праве хозяйственного ведения акимата Бейнеуского района «Бейнеусусер-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вис»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очистка территории и ремонт социально- культурных объектов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9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учреждение «Департамент по борьбе с экономической и коррупционной преступностью (финансовая полиция) по Мнгистауской области отдел финансовой полиции по Бейнеускому региону» 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Озеленение и очистка территории, доставка извещении, работа с документами 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9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«Налоговый Департамент Мангистауской области Налоговое управление по Бейнеускому району»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очистка территории, доставка извещении, работа с документами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9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«Охрана лесов и животного мира по Бейнеускому району»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очистка территории, работа с документами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9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коммунальное казенное предприятие «Бейнеу балабакшасы»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очистка территории, работа с документами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9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«Отдел по делам обороны Бейнеуского района»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очистка территории, доставка повесток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9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«Департамент внутренних дел Мангистауской области отдел внутренних дел Бейнеуского района»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очистка территории, работа с документами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9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коммунальное казенное предприятие «Алтын ұя балабақшасы» при акимате Бейнеуского района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очистка территории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9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коммунальное казенное предприятие «Балауса балабақшасы» при акимате Бейнеуского района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очистка территории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3326"/>
        <w:gridCol w:w="973"/>
        <w:gridCol w:w="2389"/>
        <w:gridCol w:w="842"/>
        <w:gridCol w:w="973"/>
        <w:gridCol w:w="1082"/>
        <w:gridCol w:w="2239"/>
      </w:tblGrid>
      <w:tr>
        <w:trPr>
          <w:trHeight w:val="19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Бейнеуское районное отделение «Мангистауского областного филиала Республиканско-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Государственно-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казенного предприятия «Государствен-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центра по выплате пенсии Министерства труда и социальной защиты населения Республики Казахстан»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документа-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ми, озеленение и очистка территории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9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Бейнеуский районный отдел пожаротушения №6 Мангистауского областного Департамента по чрезвычайным ситуациям «Службы пожаротушения и аварийно – спасательных работ»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документа-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ми, озеленение и очистка территории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9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по чрезвычайным ситуациям Бейнеусого района Департамента по чрезвычайным ситуациям Мангистауской области Министерства по чрезвычайным ситуациям Республики Казахстан»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документа-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ми, озеленение и очистка территории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9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«Бейнеуское районное управление казначейства департамента казначейства по Мангистауской области комитета казначейства Министерства финансов Республики Казахстан»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документа-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ми, озеленение и очистка территории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