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8755" w14:textId="c438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10 апреля 2012 года № 4/23 "Об утверждении Правил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декабря 2012 года № 10/62. Зарегистрировано Департаментом юстиции Мангистауской области 19 декабря 2012 года № 2182. Утратило силу решением Бейнеуского районного маслихата Мангистауской области от 23 ноября 2018 года № 27/226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и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предоставления жилищной помощи" и от 16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1316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Бейнеуского районного маслихата от 10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4/23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нормативно правовых актов от 11 мая 2012 года за номером № 11-3-134, опубликовано в районной газете "Рауан"  от 17 мая 2012 года № 20(2043) внести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Правиле оказания жилищной помощи малообеспеченным семьям (гражданам)" утвержденной решением пункт 12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назначения жилищной помощи семья (гражданин) обращается в уполномоченый орган с заявлением и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книги регистрации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         приватизированных жилых помещениях (квартирах), индивидуальном жилом доме."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Бейнеуского районного маслихата по вопросам социальной защиты, законности и правопорядка (председатель комисси Н. Хайруллаев).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Ш.Азанов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А. </w:t>
      </w:r>
      <w:r>
        <w:rPr>
          <w:rFonts w:ascii="Times New Roman"/>
          <w:b/>
          <w:i w:val="false"/>
          <w:color w:val="000000"/>
          <w:sz w:val="28"/>
        </w:rPr>
        <w:t>Улукбанов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"Бейнеуский  районный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Омирбеков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"Бейнеуский  районный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Нысанбаев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