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62d1" w14:textId="7036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12 декабря 2011 года № 49/288 "О районном бюджете на 2012 - 2014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24 июля 2012 года № 6/40. Зарегистрировано Департаментом юстиции Мангистауской области 07 августа 2012 года № 11-3-138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декабря 2011 года № 49/288 «О районном бюджете на 2012-2014 годы» (зарегистрировано в Реестре государственной регистрации нормативных правовых актов от 10 января 2012 года за номером № 11-3-128, опубликовано в районном газете «Рауан» от 26 января 2012 года № 4 (2027))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5733529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2008425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3712846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5795820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143491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148127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-205782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205782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Н.Баймуханов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А.Улукбанов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Заместитель начальника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«Бейнеуский районный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финансов»: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Б.Б.Азирханов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июля 2012г.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июля 2012 года № 6/40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565"/>
        <w:gridCol w:w="650"/>
        <w:gridCol w:w="671"/>
        <w:gridCol w:w="7418"/>
        <w:gridCol w:w="2667"/>
      </w:tblGrid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5 733 529,0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2 008 425,0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435 283,0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435 283,0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373 797,0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373 797,0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1 171 301,0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1 126 526,0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4 170,0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40 220,0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21 498,0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4 448,0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11 523,0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5 483,0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6 546,0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6 546,0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5 267,0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4 344,0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3 945,0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</w:p>
        </w:tc>
      </w:tr>
      <w:tr>
        <w:trPr>
          <w:trHeight w:val="10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12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6 991,0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6 991,0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6 991,0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3 712 846,0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3 712 846,0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3 712 846,0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802"/>
        <w:gridCol w:w="866"/>
        <w:gridCol w:w="312"/>
        <w:gridCol w:w="7308"/>
        <w:gridCol w:w="2766"/>
      </w:tblGrid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5 795 820,0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202 926,0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15 774,0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14 910,0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88 503,0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86 991,0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1 512,0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77 661,0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68 421,0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12 265,0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9 840,0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5 352,0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5 132,0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6 493,0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5 925,0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5 116,0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5 562,0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4 319,0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4 110,0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9 240,0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20 988,0</w:t>
            </w:r>
          </w:p>
        </w:tc>
      </w:tr>
      <w:tr>
        <w:trPr>
          <w:trHeight w:val="10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16 425,0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1 319,0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4 420,0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4 420,0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4 420,0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3 406 731,0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393 518,0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393 518,0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228476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66722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15269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2 553 496,0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2 418 992,0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39 603,0</w:t>
            </w:r>
          </w:p>
        </w:tc>
      </w:tr>
      <w:tr>
        <w:trPr>
          <w:trHeight w:val="8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2 644,0</w:t>
            </w:r>
          </w:p>
        </w:tc>
      </w:tr>
      <w:tr>
        <w:trPr>
          <w:trHeight w:val="15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14 908,0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18 159,0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31 582,0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9 433,0</w:t>
            </w:r>
          </w:p>
        </w:tc>
      </w:tr>
      <w:tr>
        <w:trPr>
          <w:trHeight w:val="7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10 486,0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459 717,0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459 717,0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342 825,0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320 929,0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75 720,0</w:t>
            </w:r>
          </w:p>
        </w:tc>
      </w:tr>
      <w:tr>
        <w:trPr>
          <w:trHeight w:val="8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112 433,0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21 887,0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72 278,0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2 004,0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20 015,0</w:t>
            </w:r>
          </w:p>
        </w:tc>
      </w:tr>
      <w:tr>
        <w:trPr>
          <w:trHeight w:val="10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2 274,0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12 862,0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21 896,0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18 228,0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2 756,0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1 570 394,0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96 550,0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сельских населенных пунктов по Программе занятости 2020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96 550,0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1 397 649,0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254 147,0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1 042 175,0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99 327,0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4 585,0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4 585,0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71 610,0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27 759,0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27 547,0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21 614,0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21 614,0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21 737,0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21 737,0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123 847,0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23 773,0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23 773,0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1144,0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42 808,0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40 615,0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2 766,0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2 766,0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29 145,0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29 145,0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17 619,0</w:t>
            </w:r>
          </w:p>
        </w:tc>
      </w:tr>
      <w:tr>
        <w:trPr>
          <w:trHeight w:val="7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6 948,0</w:t>
            </w:r>
          </w:p>
        </w:tc>
      </w:tr>
      <w:tr>
        <w:trPr>
          <w:trHeight w:val="2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9 831,0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7 736,0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7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62 421,0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18 857,0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18 857,0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37 546,0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4 650,0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1 686,0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28 370,0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6 018,0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5 178,0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13 274,0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13 274,0</w:t>
            </w:r>
          </w:p>
        </w:tc>
      </w:tr>
      <w:tr>
        <w:trPr>
          <w:trHeight w:val="11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12 434,0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40 740,0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15 218,0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7 837,0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6 541,0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8 747,0</w:t>
            </w:r>
          </w:p>
        </w:tc>
      </w:tr>
      <w:tr>
        <w:trPr>
          <w:trHeight w:val="10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8747,0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12 755,0</w:t>
            </w:r>
          </w:p>
        </w:tc>
      </w:tr>
      <w:tr>
        <w:trPr>
          <w:trHeight w:val="7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11 915,0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4 020,0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4 020,0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22 231,0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22 231,0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22 231,0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143 491,0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148 127,0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148 127,0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148 127,0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148 127,0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4 636,0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4 636,0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4 636,0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-205 782,0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205 782,0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131 058,0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131 058,0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131 058,0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4 636,0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4 636,0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4 636,0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79 360,0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