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188a" w14:textId="41a1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Бейнеуского районного маслихата от 12 декабря 2011 года № 49/288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апреля 2012 года № 4/25. Зарегистрировано Департаментом юстиции Мангистауской области 27 апреля 2012 года № 11-3-132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4 апреля 2012 года № 3/26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от 11 апреля 2012 года за номером № 2121)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49/288 «О районном бюджете на 2012-2014 годы» (зарегистрировано в Реестре государственной регистрации нормативных правовых актов от 10 января 2012 года за номером № 11-3-128, опубликовано в районной газете «Рауан» от 26 января 2012 года № 4 (2027))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5733529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2008425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3712846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5795820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143491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205782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Решению дополнить пунктами 2-1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Принять к доиспользованию в 2012 году оставшуюся сумму от 2011 года в 17069 тысяч тенге по бюджетным кредитам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Установить нормативы распределения доходов бюджета района на 2012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выплаты–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 – 57,4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 –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доходов иностранных граждан, не облагаемых у источника выплаты –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 – 100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цифру «139463» цифрой «149915» в абзаце 8, цифру «11478» цифрой «8747» в абзаце 12, цифру «63423» цифрой «44396» в абзаце 13, «93000» цифрой «254147» в абзаце 14 пункта 3 решения и пункт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по улице Б.Майлина в селе Бейнеу (1,2 очередь) – 96550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Дополнение строительства водопровода Акжигит-Тажен с резервуаром 50 кубических метров (1,2 очередь) – 42514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Б.Килышаев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2012г.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4/25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51"/>
        <w:gridCol w:w="616"/>
        <w:gridCol w:w="702"/>
        <w:gridCol w:w="7540"/>
        <w:gridCol w:w="2810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5 733 529,0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2 008 425,0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435 283,0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435 283,0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1 171 301,0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1 126 526,0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40 220,0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3 712 846,0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3 712 846,0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438"/>
        <w:gridCol w:w="70"/>
        <w:gridCol w:w="388"/>
        <w:gridCol w:w="120"/>
        <w:gridCol w:w="4459"/>
        <w:gridCol w:w="4641"/>
        <w:gridCol w:w="1997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5 795 820,0</w:t>
            </w:r>
          </w:p>
        </w:tc>
      </w:tr>
      <w:tr>
        <w:trPr>
          <w:trHeight w:val="2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208 058,0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21 762,0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25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51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3 374 141,0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361 912,0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361 912,0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2 552 512,0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2 418 992,0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39 603,0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7 349,0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459 717,0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459 717,0</w:t>
            </w:r>
          </w:p>
        </w:tc>
      </w:tr>
      <w:tr>
        <w:trPr>
          <w:trHeight w:val="2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384 692,0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362 796,0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75 720,0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72 278,0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20 015,0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21 896,0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2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1 566 575,0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1 397 649,0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254 147,0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1 042 175,0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99 327,0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27 130,0</w:t>
            </w:r>
          </w:p>
        </w:tc>
      </w:tr>
      <w:tr>
        <w:trPr>
          <w:trHeight w:val="2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109 242,0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18 787,0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6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66 436,0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4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143 491,0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51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5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-205 782,0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205 782,0</w:t>
            </w:r>
          </w:p>
        </w:tc>
      </w:tr>
      <w:tr>
        <w:trPr>
          <w:trHeight w:val="25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4/25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</w:t>
      </w:r>
      <w:r>
        <w:br/>
      </w:r>
      <w:r>
        <w:rPr>
          <w:rFonts w:ascii="Times New Roman"/>
          <w:b/>
          <w:i w:val="false"/>
          <w:color w:val="000000"/>
        </w:rPr>
        <w:t>
развитие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49"/>
        <w:gridCol w:w="703"/>
        <w:gridCol w:w="10282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