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45d7" w14:textId="2e74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занятости населения по району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от 01 февраля 2012 года № 5. Зарегистрировано Департаментом юстиции Мангистауской области 21 февраля 2012 года № 11-3-130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от 19 июня 2001 года № 836 «О мерах реализации Закона Республики Казахстана от 23 января 2001 года «О занятости населения»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организации организующих общественные работы 2012 году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 создающих социальные рабочие места на 2012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работодателей организующих рабочие места для прохождения молодежной практики на 2012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начальнику государственного учреждения «Бейнеуский районный отдел экономики и финансов» М.Нысанбаеву предусмотреть финансовые средства для выполнения указанных в постановлении мероприятии.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Выполнение настоящего постановления возложить начальнику государственного учреждения «Бейнеуский районный отдела занятости и социальных программ» Б.Омирбекову.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 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 К.Абилшеев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№ 5 от 1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организующих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954"/>
        <w:gridCol w:w="1331"/>
        <w:gridCol w:w="2625"/>
        <w:gridCol w:w="1353"/>
        <w:gridCol w:w="892"/>
        <w:gridCol w:w="1463"/>
        <w:gridCol w:w="1332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учреждения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Коли-чест-во чело-век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Объ-ем ра-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бот (м./квадрат)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ра-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бот (месяц)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Раз-меропла-ты тру-да (тенге)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финансиро-вания
</w:t>
            </w:r>
          </w:p>
        </w:tc>
      </w:tr>
      <w:tr>
        <w:trPr>
          <w:trHeight w:val="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сельского округа Толеп»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и очистке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объектов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села Бейнеу»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строительстве тротуаров, бордюров и очиститке асфальтных дорог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 канских кампании, ремонт и покраска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объектов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Боранкульско-го сельского округа»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и очистке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объектов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Акжигитского сельского округа»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и очистке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объектов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бюджет</w:t>
            </w:r>
          </w:p>
        </w:tc>
      </w:tr>
      <w:tr>
        <w:trPr>
          <w:trHeight w:val="13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Саргинского сельского округа»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и очистке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объектов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Есетского сельского округа»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и очистке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объектов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Турышского сельского округа»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и очистке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объектов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Сынгырлауско-го сельского округа»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и очистке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объектов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Самского сельского округа»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и очистке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объектов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Ногайтинского сельского округа»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и очистке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объектов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2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«Тажен селосы әкімінің аппараты»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и очистке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объектов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казенное предприятие «Бейнеуская центральная районная больница»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озеленении, очистке территории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казенное предприятие «Акиматсервис» при акимате Бейнеуского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восстановлении историчес-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памятников, проведении работ озеленения, очистке территории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предприятие на праве 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ведения акимата Бейнеуского района «Бейнеусусер-вис»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территории и ремонте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объектов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«Департамент по борьбе с экономиичес-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 коррупционной преступностью (финансовая полиция) по Мнгистауской области отдел финансовой полиции по Бейнеускому региону»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документами, разноса извещении, озеленении и очистке территории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«Налоговый Департамент Мангистауской области Налоговое управление по Бейнеускому району»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разноса извещении, озеленении и очистке территории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«Охрана лесов и животного мира по Бейнеускому району»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озеленении и очистке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казенное предприятие «Бейнеу балабакшасы»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очистке территории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«Отдел по делам обороны Бейнеуского района»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разносе извещении, повестки, озеленении и очистке территории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«Департамент внутренных дел Мангистауской области отдел внутренних дел Бейнеуского района»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документами, озеленении и очистке территории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казенное предприятие «Алтын ұя балабақшасы»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озеленении и очистке территории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коммунальное казенное предприятие «Балауса балабақшасы»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озеленении и очистке территории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Бейнеуское районное отделение «Мангистауского областного филиала Республиканс-кого Государствен-ного казенного предприятия «Государственного центра по выплате пенсии Министерства труда и социальной защиты населения Республики Казахстан»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разносе извещении, озеленении, и очистке территории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Бейнеуский районный отдел пожаротушения №6 Мангистауско-го областного Департамента по чрезвычайным ситуациям «Службы пожаротушения и аварийно – спасательных работ»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озеленении и очистке территории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№ 5 от 1 февраля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создающих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3769"/>
        <w:gridCol w:w="2029"/>
        <w:gridCol w:w="1877"/>
        <w:gridCol w:w="1804"/>
        <w:gridCol w:w="2533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работодателя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создаваемых социаль-ных рабочих мест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ный размер заработной платы (тенге)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Продол-житель-ность работы в месяцах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государст-венного бюджета (тенге)
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«Бейнеуэнергосервис» на праве хозяйственного ведение акимата Бейнеуского района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«Акиматсервис» при акимате Бейнеуского района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«Бейнеусусервис» на праве хозяйственного ведение акимата Бейнеуского района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«Бейнеугазсервис» на праве хозяйственного ведение акимата Бейнеуского района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№ 5 от 1 февраля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организующих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353"/>
        <w:gridCol w:w="2533"/>
        <w:gridCol w:w="1453"/>
        <w:gridCol w:w="1029"/>
        <w:gridCol w:w="1622"/>
        <w:gridCol w:w="4"/>
        <w:gridCol w:w="9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Профессия, (специальность)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организуемых рабо-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чих мест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Месячный раз-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 зара-бот-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ной платы (тен-ге)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Продолжительность работы в меся-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цах (месяц)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имени Абая»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 дователь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«Устюртская средняя школа»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 дователь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«Күйкен орта мектебі»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 дователь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имени Жумагали Калдыгараева»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 дователь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«Боранкульская средняя школа»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 дователь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«Каракумская средняя школа»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 дователь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«Бейнеуский районнный отдел образования»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 дователь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«Бейнеуский районный отдел экономики и финансов»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бухгальтер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«Бейнеуский районный отдел архитектуры, градостроительства и стройтельства»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учет и аудит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 мәдениет»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«Бейнеуский районный отдел внутренней политики»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 ное и местное управление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«Бейнеуский районный отдел земельных отношений»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 ное и местное управление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маслихата Бейнеуского района»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 ное и местное управление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«Бейнеуский районный отдел предпринимательства»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учет и аудит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внутренных дел Мангистауской области отдел внутренных дел Бейнеуского района»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 ное и местное управление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 сауықтыру балабақшасы»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«Бейнеуский районный отдел сельского хозяйства и ветеринария»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Республиканского государственного пред-приятия «Центр обслуживания населения» по Мангистауской области»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 ное и местное управление, учет и аудит,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«Боранкульская районная больница»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медицина, сестринское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«Бейнеу аудандық емханасы»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медицина, сестринское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«Бейнеуская центральная районная больница»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медицина, сестринское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«Департамен юстиции Мангистауской области управления юстиции Бейнеуского района»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Право, правоохрани 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«Налоговый департамент Мангистауской области налоговое управление по Бейнеускому району»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финансы, учет и аудит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«Бейнеуэнергосервис» на праве хозяйственного ведение акимата Бейнеуского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«Бейнеуский гуманитарно – экономический колледж управление образования Мангистауской области 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 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 мұражайы»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 дело и охрана памятников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«Алтын ұя балабақшасы»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«Балауса балабақшасы»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Боранкульского сельского округа»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 местное управление, учет и аудит, экология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Ногайтинского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 экология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Акжигитского сельского округа»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 местное управление, учет и аудит, экология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