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737" w14:textId="ba5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12 декабря 2011 года № 47/333 "О городском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декабря 2012 года № 11/103. Зарегистрировано Департаментом юстиции Мангистауской области 14 декабря 2012 года № 2178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7/78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2172 от 11 декабря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 47/333 «О городском бюджете на 2012-2014 годы» (зарегистрировано в Реестре государственной регистрации нормативных правовых актов за № 11-2-180 от 10 января 2012 года, опубликовано в газете «Жанаозен» от 4 февраля 2012 года № 10) следующие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приложению 1,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16 119 100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9 344 774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267 552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6 396 225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16 429 028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75 329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385 257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385 257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«68,6» заменить цифрами «66,3».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 Секретарь городского                                  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Д.Медеуов          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11/103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47/333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42"/>
        <w:gridCol w:w="799"/>
        <w:gridCol w:w="7201"/>
        <w:gridCol w:w="2872"/>
      </w:tblGrid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16 119 100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9 344 774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4 328 121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4 328 121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3 747 337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3 747 337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825 566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597 618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427 698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прирлдных и других ресурсов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389 290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267 552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9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16 429 028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26 106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36 435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6 121 211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</w:t>
            </w:r>
          </w:p>
        </w:tc>
      </w:tr>
      <w:tr>
        <w:trPr>
          <w:trHeight w:val="25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3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4 279 636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400 865</w:t>
            </w:r>
          </w:p>
        </w:tc>
      </w:tr>
      <w:tr>
        <w:trPr>
          <w:trHeight w:val="25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284 899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3 090 892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144 124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2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1 724 690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1 724 690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881 379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845 734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502 671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40 002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197 731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35 645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4 937 891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1 413 727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749 320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664 407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210 402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188 619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1 906 492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978 166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928 326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1 343 775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910 478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606 566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51 157</w:t>
            </w:r>
          </w:p>
        </w:tc>
      </w:tr>
      <w:tr>
        <w:trPr>
          <w:trHeight w:val="9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340 980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480 634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430 359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703 826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569 474</w:t>
            </w:r>
          </w:p>
        </w:tc>
      </w:tr>
      <w:tr>
        <w:trPr>
          <w:trHeight w:val="9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-385 257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11/103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47/333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2012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034"/>
        <w:gridCol w:w="1034"/>
        <w:gridCol w:w="9638"/>
      </w:tblGrid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8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