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ebfc" w14:textId="a61e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04 декабря 2012 года N 569. Зарегистрировано Департаментом юстиции Мангистауской области 14 декабря 2012 года за N 2176. Утратило силу постановлением акимата города Жанаозен Мангистауской области от 10.06.2014 № 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Жанаозен Мангистауской области от 10.06.2014 № 412.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Жанаозен Мангистауской области от 05 мая 2014 года </w:t>
      </w:r>
      <w:r>
        <w:rPr>
          <w:rFonts w:ascii="Times New Roman"/>
          <w:b w:val="false"/>
          <w:i w:val="false"/>
          <w:color w:val="ff0000"/>
          <w:sz w:val="28"/>
        </w:rPr>
        <w:t>№207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 по городу Жанаозен.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обеспечить направление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организации для трудоустройства на вакантные рабочие места в соответствии с установленной квотой.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Болатбаеву.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С.Трумов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Маркашова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декабря 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