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3f8" w14:textId="c78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29 августа 2012 года № 375. Зарегистрировано Департаментом юстиции Мангистауской области 13 сентября 2012 года № 2148. Утратило силу постановлением акимата города Жанаозен Мангистауской области от 23 июля 2013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23.07.2013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№ 476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единый тариф на регулярные автомобильные перевозки пассажиров и багажа в городском сообщении в городе Жанаозен в размере 40 (сорок)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Жанаозен Т. Кушмаганбетова.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Жанаозенского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Мынбай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августа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