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d3c19" w14:textId="9dd3c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общественных работ для лиц, осужденных к отбыванию наказания в виде привлечения к общественным работам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Жанаозен от 08 августа 2012 года № 328. Зарегистрировано Департаментом юстиции Мангистауской области 12 сентября 2012 года № 2145. Утратило силу постановлением акимата города Жанаозен Мангистауской области от 26 марта 2015 года № 407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 Сноска. Утратило силу постановлением акимата города Жанаозен Мангистауской области от 26.03.2015 № 407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42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 от 16 юля 1997 года акимат города Жанаозен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Определить виды общественных работ для лиц, осужденных к отбыванию наказания в виде привлечения к общественным работам: благоустройство и уборка территории города.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Государственному учреждению "Жанаозенский отдел жилищно-коммунального хозяйства, пассажирского транспорта и автомобильных дорог" по согласованию с государственным учреждением "Департамент уголовно-исполнительной системы" ежеквартально представлять в суды списки объектов для отбывания осужденными наказания в виде привлечения к общественным работам.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данного постановления возложить на заместителя акима города Кошмагамбетов Т.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его первого официального опубликования.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7"/>
        <w:gridCol w:w="7143"/>
      </w:tblGrid>
      <w:tr>
        <w:trPr>
          <w:trHeight w:val="30" w:hRule="atLeast"/>
        </w:trPr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Трумов. С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