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3710" w14:textId="5663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02 апреля 2012 года № 119. Зарегистрировано Департаментом юстиции Мангистауской области 09 апреля 2012 года № 11-2-189. Утратило силу постановлением акимата города Жанаозен от 25 июня 2012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Сноска. Утратило силу постановлением акимата города Жанаозен от 25.06.2012 года № 268.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работодателей, где будут организованы рабочие места для прохождения молодежной практики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«Жанаозенский городской отдел занятости и социальных программ» (далее - уполномоченный орган) заключить с работодателями договора о финансировании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предприятий и организаций заключившим договора обеспечить прохождение молодежной практики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Худибаева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 Трумов C.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апреляи 2012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2012 г. № 119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организующих рабочие места для прохождения молодежной практики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3796"/>
        <w:gridCol w:w="2527"/>
        <w:gridCol w:w="1372"/>
        <w:gridCol w:w="1972"/>
        <w:gridCol w:w="1544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работодателей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 (специаль-ность)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 рабо-чих мест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 заработ-ной платы /тенге/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Продол-жи-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ность моло-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дежной практи-ки (меся-цев)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Жанаозен»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Тенге»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Экономист- бухгалтер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«Народно-Демо-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кратическая партия «Нур Отан» Жанаозенский городской филиал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образования»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Учитель, 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учреждение «Центр по координации образования»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 города Жанаозен»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городская инфекционная больница»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Медсестра,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Жанаозен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«Министерство финансов Республики Казахстан налоговый департамент по Мангистауской области налоговое управление по городу Жанаозен»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экономист-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суд»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cпециализирован-ный 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суд»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Жанаозенский территориальный отдел»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уголовно-испол-нительной системы, уголовно-испол-нительная инспекция города Жанаозен»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«ОзенИнвест»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Республиканско-го государственно-го казенного предприятия «Государствен-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 выплате пенсии министерства труда и социальной защиты населения Республики Казахстан» Жанаозенское отделение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занятости и социальных программ»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«Жанаозенский региональный филиал «Народный банк»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«DIGITAL-TV»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центральная городская библиотека»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лицей»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1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учреждение «Біржолғы талон негізінде алымдар алу жөніндегі Орталық»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«Жанаозенский политехнический колледж»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3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«Межрайонное управление финансовой полиции по Жанаозенскому региону»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реабилитации по городу Жанаозен»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№ 1 Акбота» Жанаозенского городского отдела образования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6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2 Жанар»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3 Балдаурен»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4 Самал»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9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5 Сауле»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0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 Балапан»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1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«Санаторно-ту-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беркулезный «Детский сад № 7 «Ер Тостик» акимата города Жанаозен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2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8 Акбобек»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3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9 Салтанат»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4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10 Карлыгаш»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5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11 Балдырган»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6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12 Айголек»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7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14 Шынар»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8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15 Алия» Жанаозенского городского отдела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9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Санитарно-Эпиде-миологического надзора по городу Жанаозен»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медсестра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0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по Чрезвычайным Ситуациям города Жанаозен»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1"/>
              </w:numPr>
              <w:spacing w:after="0"/>
              <w:jc w:val="both"/>
            </w:pP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«Жанаозенская городская прокуратура»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