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22f6a" w14:textId="0522f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Актау Мангистауской области от 12 декабря 2012 года № 1153. Зарегистрировано Департаментом юстиции Мангистауской области 10 января 2013 года № 2193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подпунктами 13)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148-ІІ «О местном государственном управлении и самоуправлении в Республике Казахстан», с </w:t>
      </w:r>
      <w:r>
        <w:rPr>
          <w:rFonts w:ascii="Times New Roman"/>
          <w:b w:val="false"/>
          <w:i w:val="false"/>
          <w:color w:val="000000"/>
          <w:sz w:val="28"/>
        </w:rPr>
        <w:t>подпункт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и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2001года «О занятости населения»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работодателей, в которых будут проводиться общественные работы в 2013 году, виды, объемы общественных работ, размер оплаты труда участников и источники их финансирования,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«Актауский городской отдел занятости и социальных программ» (Г.Н. Хайрлиева)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безработных на общественную работу.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опубликование постановления на интернет-ресурсе.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города Елтизарова Р.Т.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 Е. Жанбыршин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«СОГЛАСОВАНО»: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 «Актауский городской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 занятости и социальных программ»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Хайрлиева Г.Н.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декабря 2012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учреждения «Актауский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городской 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Ким А.Н.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декабря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города Актау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2012 года № 1153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работодателей, в которых будут проводиться общественные работы в 2012 году, виды, объемы общественных работ, размер оплаты труда участников и источники их финансирования.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2766"/>
        <w:gridCol w:w="1945"/>
        <w:gridCol w:w="1945"/>
        <w:gridCol w:w="1390"/>
        <w:gridCol w:w="1479"/>
        <w:gridCol w:w="1146"/>
        <w:gridCol w:w="1590"/>
        <w:gridCol w:w="1281"/>
      </w:tblGrid>
      <w:tr>
        <w:trPr>
          <w:trHeight w:val="26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заявлен-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работо-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дателями 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жение, 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 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ляемых безра-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ботных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работ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няе-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 работ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работ (ме-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сяцев)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 на одного челове-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ка, тенге (в размере 1.5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мальной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платы)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 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3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"Налоговое управление по городу Актау Налогового департамента по Мангистаус-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области Налогового комитета Министерства финансов Республики Казахстан"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Агенты по 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носке уве-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10000 уве-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в месяц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1560" w:hRule="atLeast"/>
        </w:trPr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"Управление внутренних дел города Актау"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зак-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ленной 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рии по охране общес-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поряд-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участ-ковых пунк-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поли-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27990</w:t>
            </w:r>
          </w:p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15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щик поме-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щения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20 участ-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ковых пунк-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поли-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"Департамент внутренних дел Мангистау-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 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листа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 до 250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в месяц, сдача дел в архив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103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"Центр адаптации и интеграции оралманов Департамента внутренних дел Мангистау-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 (город Актау)"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 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листа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трация до 250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в месяц, сдача дел в архив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"Управление по делам обороны города Актау"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3000 повес-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 в месяц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5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"Департамент юстиции Мангистау-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 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листа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 до 250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в месяц, сдача дел в архив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130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"Департамент по контролю и социальной защите Комитета по контролю и социальной защите населения Республики Казахстан по Мангистау-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 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листа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трация до 250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в месяц, сдача дел в архив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109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"Департамент по чрезвычайным ситуациям Мангистау-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 Министерства по чрезвычайным ситуациям Республики Казахстан"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250 сроч-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в месяц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8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"Мангистау-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областной филиал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центра по выплате пенсии"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 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листа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трация до 250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в месяц, сдача дел в архив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8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энергетики 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хозяйства Мангистау-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 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листа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трация до 250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в месяц, сдача дел в архив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8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"Мангистау-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областная 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риальная инспекция лесного и охотничего хозяйства"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 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листа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трация до 250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в месяц, сдача дел в архив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13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"Межрегио-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инспекция Агентства Республики Казахстан по защите конкуренции (антимоно-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польное агентство) по Атырауской и Мангистау-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областям"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 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листа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трация до 250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в месяц, сдача дел в архив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15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"Управление Агентства Республики Казахстан по делам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службы по Мангистау-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 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листа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трация до 250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в месяц, сдача дел в архив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8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"Управление культуры и развития языков Мангистау-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 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листа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трация до 250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в месяц, сдача дел в архив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7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"Детский приют управления образования Мангистау-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тавка до 250 сроч-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тации в месяц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8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областной филиал общественно-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объединения "Народно-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демократи-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ческая партия "Нур Отан"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тавка до 250 сроч-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тации в месяц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5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"Аппарат акима Мангистау-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 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листа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трация до 250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в месяц, сдача дел в архив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8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Актауский городской филиал общественно-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объединения "Народно-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демократи-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ческая партия "Нур Отан"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тавка до 250 сроч-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тации в месяц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5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"Аппарат акима города Актау"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 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листа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трация до 250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в месяц, сдача дел в архив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5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"Аппарат акима села Умирзак"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тавка до 250 сроч-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тации в месяц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6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"Актауский городской отдел земельных отношении"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 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трация до 250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в месяц, сдача дел в архив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7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"Актауский городской отдел экономики и бюджетного планирования "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 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листа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трация до 250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в месяц, сдача дел в архив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5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"Актауский городской отдел финансов "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 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листа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трация до 250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в месяц, сдача дел в архив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11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"Актауский городской 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хозяйства, пассажирско-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транспорта и автомобиль-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дорог"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 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трация до 250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в месяц, сдача дел в архив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8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"Актауский городской отдел занятости и социальных программ"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 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листа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трация до 250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в месяц, сдача дел в архив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6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"Актауский городской отдел внутренней политики"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 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листа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трация до 250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в месяц, сдача дел в архив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8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"Актауский городской отдел архитектуры и градострои-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тельства"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 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листа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трация до 250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в месяц, сдача дел в архив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8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"Актауский городской отдел физической культуры и спорта"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 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листа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трация до 250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в месяц, сдача дел в архив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6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"Актауский городской отдел образования "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 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листа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трация до 250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в месяц, сдача дел в архив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8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"Актауский городской отдел культуры и развития языков"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 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листа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трация до 250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в месяц, сдача дел в архив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9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"Специализи-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рованная природо-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охранная прокуратура Мангистау-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тавка до 250 сроч-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тации в месяц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14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"Управление комитета по правовой статистике и специальным учетам Генеральной прокуратуры Республики Казахстан по Мангистау-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тавка до 250 сроч-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тации в месяц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6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"Военный суд Актауского гарнизона"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тавка до 250 сроч-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в месяц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8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учреждение" Суд № 2 города Актау Мангистау-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 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листа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трация до 250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в месяц, сдача дел в архив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12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"Департамент по исполнению судебных актов Мангистау-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тавка до 250 сроч-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в месяц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163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"Канцелярия Мангистау-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областного суда Департамента по обеспечению деятельности судов при Верховном суде Республики Казахстан (аппарата Верховного суда Республики Казахстан)"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тавка до 250 сроч-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тации в месяц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103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"Специализи-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рованный межрайонный экономи-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ческий суд Мангистау-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тавка до 250 сроч-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тации в месяц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8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"Прокуратура города Актау"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тавка до 250 сроч-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тации в месяц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8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"Специализи-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рованный 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тивный суд города Актау"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тавка до 250 сроч-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тации в месяц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8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"Актауский городской отдел сельского хозяйства и ветеренарии"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тавка до 250 сроч-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тации в месяц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6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коммунальное предприятие "Редакция газеты "Ақтау ақпарат"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 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листа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трация до 250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в месяц, сдача дел в архив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7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коммунальное казенное предприятие "Каспий жылу, су арнасы"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 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листа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трация до 250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в месяц, сдача дел в архив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9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 областное правление общественно-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объединения "Казахское общество слепых"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 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листа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листу в заве-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в 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пьютер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9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"Верю в тебя"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 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листа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листу по уходу за детьми с огра-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 воз-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