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ad5" w14:textId="842e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2011 года № 50/440 "О городском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ноября 2012 года № 7/69. Зарегистрировано Департаментом юстиции Мангистауской области 07 декабря 2012 года № 2170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  6 Закона Республики Казахстан от 23 января 2001 года № 148 «О местном государственном управлении и самоуправлении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 50/440 «О городском бюджете на 2012-2014 годы» (зарегистрировано в Реестре государственной регистрации нормативных правовых актов за № 11-1-169 от 28 декабря 2011 года, опубликовано в газете «Огни Мангистау» от 29 декабря 2011 года № 220-222)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15 622 825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– 11 690 196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353 566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534 717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  3 044 346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15 779 226,7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4 037 500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4 037 500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166 430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166 430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4 360 331,7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4 360 331,7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322 831,7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–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«10210» заменить цифрой «10209,3».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Ы. Кошербай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7/69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Актау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1"/>
        <w:gridCol w:w="627"/>
        <w:gridCol w:w="8164"/>
        <w:gridCol w:w="24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15 622 825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11 690 196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2 108 685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1 058 393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348 764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709 525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16"/>
        <w:gridCol w:w="837"/>
        <w:gridCol w:w="7284"/>
        <w:gridCol w:w="28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15 779 226,7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171 385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76 849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8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  коммунальной собственностью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622 368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  общественного порядка и безопасности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8 131 458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8 040 700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4 043 480</w:t>
            </w:r>
          </w:p>
        </w:tc>
      </w:tr>
      <w:tr>
        <w:trPr>
          <w:trHeight w:val="7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96 439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289 059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1 568 331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7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</w:p>
        </w:tc>
      </w:tr>
      <w:tr>
        <w:trPr>
          <w:trHeight w:val="15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 размера доплаты 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  без попечения родителей, центров адаптации несовершеннолетних за счет трансфертов  из республиканского бюджета.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235 790</w:t>
            </w:r>
          </w:p>
        </w:tc>
      </w:tr>
      <w:tr>
        <w:trPr>
          <w:trHeight w:val="7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бюджета.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95 665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1 562 270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605 964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601 763</w:t>
            </w:r>
          </w:p>
        </w:tc>
      </w:tr>
      <w:tr>
        <w:trPr>
          <w:trHeight w:val="7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215 846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80 586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1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0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4 076 146,4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2 847 169,4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405 223,4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1 074 874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благоустройства городов и 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411 328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1 195 652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сохранения  государственного жилищного фонда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370 558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615 741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  тепловых сетей, находящихся в коммунальной собственности города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325 657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7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  системы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8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 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  земель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41 504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  градостроительного развития территории района  и генеральных планов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906 861,3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  промышленности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 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</w:p>
        </w:tc>
      </w:tr>
      <w:tr>
        <w:trPr>
          <w:trHeight w:val="7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31 382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  в рамках Программы "Развитие регионов"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-4 360 331,7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4 360 331,7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7/69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7"/>
        <w:gridCol w:w="956"/>
        <w:gridCol w:w="97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 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 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  населенных пунктов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  в рамках Программы "Развитие регионов"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