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96b1" w14:textId="fdc9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сентября 2012 года № 6/62. Зарегистрировано Департаментом юстиции Мангистауской области 01 октября 2012 года № 2159. Утратило силу-решением Актауского городского маслихата Мангистауской области от 21 октября 2016 года № 5/57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отношениях", представлением Департамента юстиции Мангистауской области от 4 июля 2012 года № 02-26/6022 и протестом прокурора города Актау от 6 августа 2012 года № 2-110107-12-05417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решения городского маслихата от 4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33/295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размере и порядке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11-1-137 от 14 июля 2010 года, опубликовано в газете "Огни Мангистау" от 24 июля 2010 года № 124); от 27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42/387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4 июня 2010 года № 33/295 "О размере и порядке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11-1-154 от 27 мая 2011 года, опубликовано в газете "Огни Мангистау" от 4 июля 2011 года № 96); от 24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3/35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решение городского маслихата от 4 июня 2010 года № 33/295 "О размере и порядке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11-1-179 от 29 мая 2012 года, опубликовано в газете "Огни Мангистау" от 7 июня 2012 года № 101-102).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"Актауский городской отдел занятости и социальных программ" (Г.Хайрлиева, по согласованию) после государственной регистрации обеспечить опубликование настоящего решения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С.Токмашов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6/62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городе Актау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Актау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"О жилищных отношениях",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- защищаемым гражданам"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- 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Назначение и выплата жилищной помощи является одной форм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 - допустимых расходов – отношение предельно 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города Актау"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филиал республиканского государственного предприятия "Центр обслуживания населения" по Мангистауской области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подпунктом 7) в соответствии с решением Актауского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25/236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веб- портал)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подпунктом 8) в соответствии с решением Актауского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25/236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городе Актау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4) исключен решением Актауского городского маслихата от 17.03.2014 № 18/177 (вводится в действие с 01.07.2012 и действует до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Актауского городского маслихата от 26.03.2013 </w:t>
      </w:r>
      <w:r>
        <w:rPr>
          <w:rFonts w:ascii="Times New Roman"/>
          <w:b w:val="false"/>
          <w:i w:val="false"/>
          <w:color w:val="ff0000"/>
          <w:sz w:val="28"/>
        </w:rPr>
        <w:t>№ 10/112;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17.03.2014 </w:t>
      </w:r>
      <w:r>
        <w:rPr>
          <w:rFonts w:ascii="Times New Roman"/>
          <w:b w:val="false"/>
          <w:i w:val="false"/>
          <w:color w:val="ff0000"/>
          <w:sz w:val="28"/>
        </w:rPr>
        <w:t>№ 18/177.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3. исключен решением Актауского городского маслихата от 26.03.2013 № 10/112.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Актауского городского маслихата от 26.03.2013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10/112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Актауского городского маслихата от 26.03.2013 </w:t>
      </w:r>
      <w:r>
        <w:rPr>
          <w:rFonts w:ascii="Times New Roman"/>
          <w:b w:val="false"/>
          <w:i w:val="false"/>
          <w:color w:val="ff0000"/>
          <w:sz w:val="28"/>
        </w:rPr>
        <w:t>№ 10/112;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17.03.2014 </w:t>
      </w:r>
      <w:r>
        <w:rPr>
          <w:rFonts w:ascii="Times New Roman"/>
          <w:b w:val="false"/>
          <w:i w:val="false"/>
          <w:color w:val="ff0000"/>
          <w:sz w:val="28"/>
        </w:rPr>
        <w:t>№ 18/177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 и действует до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Выплата компенсации повышения тарифов абонентской платы за оказания услуг телекоммуникаций производится согласно "Правил компенсации повышения тарифов абонентской платы за оказание услуг телекоммуникаций социально-защищаемым гражданам", утвержденных Постановлением Правительства Республики Казахстан от 14 апреля 2009 года 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состав суммы за потребление коммунальных услуг входят: водоснабжение, канализация, газоснабжение, электроснабжение, теплоснабжение, мусороудаление и обслуживание лифтов.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Доля предельно - 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в размере семи процентов к совокупному доходу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Актауского городского маслихата от 26.03.2013 </w:t>
      </w:r>
      <w:r>
        <w:rPr>
          <w:rFonts w:ascii="Times New Roman"/>
          <w:b w:val="false"/>
          <w:i w:val="false"/>
          <w:color w:val="ff0000"/>
          <w:sz w:val="28"/>
        </w:rPr>
        <w:t>№ 10/112;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17.03.2014 </w:t>
      </w:r>
      <w:r>
        <w:rPr>
          <w:rFonts w:ascii="Times New Roman"/>
          <w:b w:val="false"/>
          <w:i w:val="false"/>
          <w:color w:val="ff0000"/>
          <w:sz w:val="28"/>
        </w:rPr>
        <w:t>№ 18/177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 и действует до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Для назначения жилищной помощи семья (гражданин) обращается в ЦОН либо на веб-портал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квитанцию - счет за услуги телекоммуникаций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Актауского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25/236</w:t>
      </w:r>
      <w:r>
        <w:rPr>
          <w:rFonts w:ascii="Times New Roman"/>
          <w:b w:val="false"/>
          <w:i w:val="false"/>
          <w:color w:val="ff0000"/>
          <w:sz w:val="28"/>
        </w:rPr>
        <w:t>((вводится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Жилищная помощь назначается с месяца подачи заявления сроком на один год, с ежеквартальным предоставлением сведений о доходах и регистрации состава семьи в данном жилье.;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Актауского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25/236</w:t>
      </w:r>
      <w:r>
        <w:rPr>
          <w:rFonts w:ascii="Times New Roman"/>
          <w:b w:val="false"/>
          <w:i w:val="false"/>
          <w:color w:val="ff0000"/>
          <w:sz w:val="28"/>
        </w:rPr>
        <w:t>((вводится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Задолженность по коммунальным услугам, образовавшаяся до назначения жилищной помощи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оказании жилищной помощи норма площади жилья, обеспечиваемая компенсационным мерами на потребление коммунальных услуг и услуг связи в части увеличения абонентской платы за телефон, устанавливается равной фактически занимаемой площади одной единицы жилья, но не более шестидесяти двух квадратных метров для следующей категории граждан: пенсионеры, инвалидов независимо от причин заболеваний и граждан, осуществляющих уход за таковыми, дети – круглые сироты, опекуны, проживающие с детьми, оставшимися без родителей, до окончания общего среднего, технического и профессионального учебного заведения очной формы, семей пенсионеров и инвалидов, где вместе с ними проживают несовершеннолетние дети или дети, воспитывающие детей до трех лет, семей пенсионеров и инвалидов, где вместе с ними проживают лица, которые учатся в учебных заведениях очной формы обучения в системе среднего, технического и профессионального образования, и другой категории граждан в пределах норм площади жилья, установленной жилищным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оказании жилищной помощи норма площади жилья, обеспечиваемая компенсационными мерами, на капитальный ремонт и (или) взносов на накопление средств на капитальный ремонт общего имущества объекта кондоминиума, арендной платы за пользование жилищем, устанавливается равной фактически занимаемой площади одной единицы жилья, но не более пятьдесят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оказании жилищной помощи норма отпуска потребления электроэнергии в месяц на одного человека девяносто киловатт/час, и проживающего в доме оборудованном электрической плитой норма отпуска потребления электроэнергии в месяц на одного человека сто пятнадцать киловатт/час.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предоставляется в случаях, если в среди членов семьи (граждан) имеются: трудоспособные лица, которые не работают, не учатся, не служат в армии и не зарегистрированы в службе занятости в качестве безработных, за исключением занятых воспитанием ребенка в возрасте до трех лет, лиц осуществляющих уход за инвалидами, нуждающимися в уходе, а также страдающих психическими заболеваниями, состоящих на учете в лечебных учреждениях и имеющие заключение врачебно - консультационной комиссии о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Получатели жилищной помощи в течение десяти рабочих дней информируют уполномоченный орган о любых изменениях, влияющих на начисление жилищной помощи (состава семьи, ее бюджета, приобретение недвижимости и так далее), а также в случаях неправильного начисления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предоставления в уполномоченный орган заведомо недостоверных сведений, повлекших за собой назначение завышенной или незаконной компенсации, собственник (наниматель) возвращает незаконно полученную жилищную помощь добровольно, а в случае отказа – в судебном порядке. Жилищная помощь на следующий срок назначается после возврата в бюджет незаконно полученной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случае необходимости подтверждения достоверности представленных документов уполномоченный орган вправе производить обследование материально - бытовых условий проживания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помощи, поставщиков услуг, органов управления объектом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решения Актауского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25/236</w:t>
      </w:r>
      <w:r>
        <w:rPr>
          <w:rFonts w:ascii="Times New Roman"/>
          <w:b w:val="false"/>
          <w:i w:val="false"/>
          <w:color w:val="ff0000"/>
          <w:sz w:val="28"/>
        </w:rPr>
        <w:t>((вводится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Выплата жилищной помощи малообеспеченным семьям (гражданам) осуществляется уполномоченным органом через банки второго уровня за счет местных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Ежемесячно уполномоченный орган формирует списки собственников квартир с указанием сумм жилищной помощи, выводит контингент, сумму назначенной помощи, перечисляет сумму назначенной помощи на счета поставщиков услуг по месту жительства получателей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Ежемесячно на основании списка по назначенной жилищной помощи, поставщиками услуг составляются акты - сверки в двух экземплярах на сумму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