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fb6c" w14:textId="60b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2011 года № 50/440 "О городском бюджете на 2012- 2014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апреля 2012 года № 2/14. Зарегистрировано Департаментом юстиции Мангистауской области 26 апреля 2012 года № 11-1-176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4 апреля 2012 года № 3/26 «О внесении изменений и дополнений в решение областного маслихата от 6 декабря 2012 года № 39/448 «Об областном бюджете на 2012-2014 годы» (зарегистрировано в Реестре государственной регистрации нормативных правовых актов за № 2121 от 11 апреля 2012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2011 года № 50/440 «О городском бюджете на 2012-2014 годы» (зарегистрировано в Реестре государственной регистрации нормативных правовых актов за № 11-1-169 от 28 декабря 2011 года, опубликовано в газете «Огни Мангистау» от 29 декабря 2011 года № 220-222)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Актауский городской бюджет на 2012-2014 годы, согласно приложению 1,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14 832 215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10 826 829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279 517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593 186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3 132 683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15 124 397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30 650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822 832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822 832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322 832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«18,8» заменить цифрой «22,1»;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«18,7» заменить цифрой «22,1».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цифру «926 711» заменить цифрой «2 517 790».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цифру «5 492» заменить цифрой «10 210».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Аргенов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2/14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67"/>
        <w:gridCol w:w="992"/>
        <w:gridCol w:w="7375"/>
        <w:gridCol w:w="2589"/>
      </w:tblGrid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14 832 215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10 826 829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3 427 510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3 427 510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3 390 724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3 390 724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2 909 515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1 858 393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349 594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724 525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362 952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236 024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374 555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374 555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279 517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19 286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76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10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251 736</w:t>
            </w:r>
          </w:p>
        </w:tc>
      </w:tr>
      <w:tr>
        <w:trPr>
          <w:trHeight w:val="12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251 736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593 186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132 469</w:t>
            </w:r>
          </w:p>
        </w:tc>
      </w:tr>
      <w:tr>
        <w:trPr>
          <w:trHeight w:val="51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132 469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3 132 683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3 132 683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28"/>
        <w:gridCol w:w="843"/>
        <w:gridCol w:w="7376"/>
        <w:gridCol w:w="26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15 124 397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164 807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</w:t>
            </w:r>
          </w:p>
        </w:tc>
      </w:tr>
      <w:tr>
        <w:trPr>
          <w:trHeight w:val="8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8 293 555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8 205 927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5 017 599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299 059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2 547 367</w:t>
            </w:r>
          </w:p>
        </w:tc>
      </w:tr>
      <w:tr>
        <w:trPr>
          <w:trHeight w:val="10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(попечитялям)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9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</w:p>
        </w:tc>
      </w:tr>
      <w:tr>
        <w:trPr>
          <w:trHeight w:val="9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труда,прошедшим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665 461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650 678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247 511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28 466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38 354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4 102 676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25 689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2 764 223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605 674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1 070 076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благоустройства городов 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1 305 228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139 867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366 858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750 820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сетей? Находящихся в коммунальной собственности города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246 106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42 960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775 589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775 589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775 589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сельскохозяйтвенных животных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352 495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352 495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233 422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22 572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-822 832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822 832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