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4791" w14:textId="7074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30 января 2012 года № 72. Зарегистрировано Департаментом юстиции Мангистауской области 23 февраля 2012 года № 11-1-172. Утратило силу постановлением акимата города Ақтау от 25 мая 2012 года № 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Актау от 25.05.2012 года № 345.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 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2012 года за № 378 "О внесении изменений и дополнений в некоторые решения Правительства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2001 года за № 836 "О мерах по реализации Закона Республики Казахстан от 23 января 2001 года "О занятости населения", а также на основании письма Министрества Труда и социальной защиты населения Республики Казахстан от 15 мая 2012 года за № 05-1-25/1229Н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где будут организованы  в  2012 году рабочие места для прохождения молодежной практики, 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«Актауский городской отдел занятости и социальных программ» (Хайрлиева Г.Н.) организовать у работодателей молодежную практику путем создания временных рабочих мест для получения выпускниками первоначального опыта работы по полученной профессии (специальности).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 Контроль за исполнением настоящего постановления возложить на заместителя акима города 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  после дня 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 города                            О. Казахбаев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  г. № 72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в 2012 году рабочие места для прохождения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5000"/>
        <w:gridCol w:w="3018"/>
        <w:gridCol w:w="1140"/>
        <w:gridCol w:w="1537"/>
        <w:gridCol w:w="1287"/>
      </w:tblGrid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месяч-ной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 (тенге)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Про-должи-тель-но-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моло-деж-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прак-тики (месяцев)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"Мангистауская распредилительная электросетевая компания"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"Каражанбасмунай"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финасист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"МАЭК-Казатомпром"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КИПиА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компании "Бузачи Оперейтинг ЛТД"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горный инженер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общества "Каскор-Машзавод"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филиал акционерного общества "БТА банк"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  акционерного общества "Казпочта"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"Совместное предприятие "Арман"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горный инженер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"Caspian Stal"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"АЛЗ"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"КаракудукМунай"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добыче нефти и газа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"КазАзот"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КИПиА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"Ар-Би-Джи Казахстан"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"АргымакТрансСервис"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"Карпэт Транспортэйшн"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"Микрокредитный центр Мангистауской области" микрокредитная организация"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в городе Актау товарищества с ограниченной ответственностью "Агентство по взысканию долгов"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финасист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"РИГ"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"Вычислительный центр по статистике 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"Мангистауский центр гидрометеорологии 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Актау"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Умирзак"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занятости и социальных программ"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внутренней политики"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"Областная школа-интернат для детей с ограниченными возможностями управления образования Мангистауской области"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экономики и бюджетного планирования"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экономист-бух-галтер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финансов"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жилищно-коммунального хозяйства, пассажирских транспорта и автомобильных дорог"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образования"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  физической культуры  спорта"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"Актауский городской отдел  земельных отношений" 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строительства"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инженер-строитель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предпринимательства"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Актауского городского маслихата"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архитектуры и градостроительства"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Мангистауской области"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межрайонный экономический суд Мангистауской области"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административный суд города Актау"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"Специализированная природоохранная прокуратура Мангистауской области" 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"Актауская  городская прокуратура"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"Актауская  городская транспортная прокуратура"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учреждение"Суд № 2 города Актау Мангистауской области"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Мангистауской области"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внутренней политики Мангистауской области"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"Казахстанский институт стандартизации и сертификации"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метрология и сертификация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  предприятие "Мангистауская областная больница"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"Актауское управление электрических сетей"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  по развитию языков Мангистауской области"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архитектурно-строительного контроля"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  природных ресурсов и регулирования природопользования Мангистауской области"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предпринимательства и промышленности Мангистауской области"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финансов Мангистауской области"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  экономики  Мангистауской области"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сельского хозяйства Мангистауской области"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"Дирекция специальной экономической зоны " Морпорт Актау"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 управление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делам обороны  Мангистауской области"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Комитета технического регулирования и метрологии по Мангистауской области"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контролю и социальной защите Комитета по контролю и социальной защите населения РК по Мангистауской области"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  по защите прав детей Мангистауской области"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Мангистауской области"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"Налоговый департамент по Мангистауской области"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Мангистауской области Министерства ЧС РК"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"Мангистауский областной филиал Государственного центра по выплате пенсии"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общественного объединения "Народно-демократическая партия "Нур Отан"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"Межрегиональный департамент государственного имущества и приватизации министерства финансов РК "Каспий"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"Упаравление культуры Мангистауской области"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