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4ce9" w14:textId="b314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от 25 ноября 2011 года № 1510. Зарегистрировано Департаментом юстиции Мангистауской области 12 декабря 2011 года № 11-1-167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13</w:t>
      </w:r>
      <w:r>
        <w:rPr>
          <w:rFonts w:ascii="Times New Roman"/>
          <w:b w:val="false"/>
          <w:i w:val="false"/>
          <w:color w:val="000000"/>
          <w:sz w:val="28"/>
        </w:rPr>
        <w:t>),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31 Закона  Республики  Казахстан от 23 января 2001 года № 148 «О  местном  государственном  управлении и самоуправлении в  Республике  Казахстан», с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 постановлением Правительства Республики Казахстан от 19 июня 2001 года № 836 «О мерах по реализации Закона Республики Казахстан от 23 января 2001года «О занятости населения» акимат города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работодателей, в которых будут проводиться общественные работы в 2012 году, виды, объемы общественных работ, размер оплаты труда участников и источники их  финансирования,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«Актауский городской отдел занятости и социальных программ» (Г.Н. Хайрлиева) обеспечить направление безработных на общественную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  акима города Елтизарова Р.Т.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 О. Казахбаев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Актау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января 2012 года  № 38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в которых будут проводиться  общественные работы в 2012 году, виды, объемы общественных работ, размер оплаты труда участников и источники их финансирования.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2526"/>
        <w:gridCol w:w="1227"/>
        <w:gridCol w:w="908"/>
        <w:gridCol w:w="1675"/>
        <w:gridCol w:w="1846"/>
        <w:gridCol w:w="1249"/>
        <w:gridCol w:w="1395"/>
        <w:gridCol w:w="1186"/>
      </w:tblGrid>
      <w:tr>
        <w:trPr>
          <w:trHeight w:val="26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работодателей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Спрос заяв-ления рабо-тода-телями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Предложение, количество направляемых безработных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 работ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  работ (месяцев)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заработной платы  на одного человека, тенге   (в размере 1.5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платы)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"Налоговый департамент по 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Агенты по разнос-ке уведомлении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10000 уведомлении в месяц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56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внутренних дел города Актау"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Смотритель закреп-ленной территории по охране  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порядка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участковых пунктов полиции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помещения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20 участковых пунктов полиции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по делам обороны города Актау"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3000 повесток в месяц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юстиции  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земельных отношении"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занятости и социальных программ"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Актау"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Умирзак"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250 срочной документации в месяц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отдел внутренней политики"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архитектуры и градостроительства"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комитета по правовой статистике и специальным учетам Генеральной прокуратуры РК по 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250 срочной документации в месяц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"Военный суд Актауского гарнизона"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250 срочной документации в месяц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учреждение"Суд № 2 города Актау 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исполнению судебных актов 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250 срочной документации в месяц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  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областного суда Департамента по обеспечению деятельности судов при Верховном суде РК(аппарата Верховного суда РК)"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250 срочной документации в месяц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"Специализированный межрайонный экономический суд 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250 срочной документации в месяц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города Актау"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250 срочной документации в месяц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"Специализированный административный суд города Актау"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250 срочной документации в месяц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"Мангистау-ская областная научно-производственная лаборатория судебной экспертизы"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250 срочной документации в месяц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  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обласное правление общественного объединения "Казахское общество слепых"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специалисту в заведении документов в компьютер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контролю и социальной защите Комитета по контролю и социальной защите населения РК по 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чрезвычайным ситуациям 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 Министерства по ЧС РК"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250 срочной документации в месяц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"Мангистау-ский областной филиал Государственного центра по выплате пенсии"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 филиал общественного объединения "Народно-демократическая партия "Нур Отан"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250 срочной документации в месяц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областной филиал общественного объединения "Народно-демократическая партия "Нур Отан"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250 срочной документации в месяц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энергетики и жилищно-коммунального хозяйства  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"Мангистау-ская областная территориальная инспекция лесного и охотничего хозяйства"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адаптации и интеграции оралманов Департамента внутренних дел  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 (город Актау)"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65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борьбе с экономической и коррупцион-ной преступностью (финансовая полиция) по 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 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250 срочной документации в месяц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3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"Межрегиональная  инспекция агентства Республики Казахстан по защите конкуренции (антимонопольное агентство) по Атырауской и 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областям"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"Редакция газеты "Ақтау ақпарат"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образования 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Агентства РК по делам государственной службы по 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экономики и бюджетного планирования 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финансов 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"Детский приют управления образования 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250 срочной документации в месяц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