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fb8" w14:textId="462e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29 декабря 2012 года N 350. Зарегистрировано Департаментом юстиции Мангистауской области 24 января 2013 года за N 2208.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  «Об административных процедурах»,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образовании»;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Мангистауской области» (Жумашева Д.Н) обеспечить государственную регистрацию данного постановления в органах юстиции, его официального опубликования в средствах массовой информации и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Жумашева Д.Н.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2012 год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1.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–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городские и районные отделы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уполномоченного органа – специалист городского, районного отдела образования, на которого возложены обязанности согласно должностной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 – начальник городского, районного отдела образования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социальное обеспечение сирот, детей, оставшихся без попечения родителей» (далее – государственная услуга) оказывается уполномоченным органом согласно приложению 1 к стандарту государственной услуги «Оформление документов на социальное обеспечение сирот, детей, оставшихся без попечения родителей», утвержденному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124-125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получателем государственной услуги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составляют тридцать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– не более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Уполномоченным органом будет отказано в приеме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 пункте 11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недостоверных или искаженных сведений в документах, необходимых для принятия решения о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уполномоченного органа осуществляет регистрацию и выдает расписку о получении всех документов, в которой содержится дата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уполномоченного органа передает документы руководителю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уполномоченного органа рассматривает поступившие документы, готовит проект справки либо мотивированного ответа об отказе в предоставлении услуги, подписывает руководителем, направляет его в канцелярию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уполномоченного органа передает документы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получателю необходимо предоставить следующие документы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физического лица на имя руководителя уполномоченного органа о своем желании быть опекуном (попечителем), которое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супруга(-и), нотариально заверенное, если лицо, желающее быть опекуном (попечителем),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 приложению 3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заверенную справку, если получатель государственной услуги не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автобиографию получателя государственной услуги, оформленную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характеристику получателя государственной услуги, выданную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справку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свидетельство о заключении брака (если состоит в браке);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справку об отсутствии судимости получателя государственной услуги и его супруга(-и).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предоставления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ребенка, заверенное администрацией школы (если ребенок старше 10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справку о состоянии здоровья ребенка и выписку из истории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с места учебы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пенсионную книжку на детей, получающих пенсию, копию решения суда о взыскании алиментов;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братьях и сестрах и их местонахождении;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о наличии или отсутствия жилья у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и копиях для сверки, после чего подлинники возвращаются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процессе оказания государственной услуги задействованы следующие структурно-функциональные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Ответственным лицом за оказание государственной услуги является руководитель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373"/>
        <w:gridCol w:w="2696"/>
        <w:gridCol w:w="2983"/>
        <w:gridCol w:w="30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ответственного специалиста для исполнения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постановления акимата или подготовка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373"/>
        <w:gridCol w:w="2696"/>
        <w:gridCol w:w="2983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календарных дней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календарных дней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373"/>
        <w:gridCol w:w="2696"/>
        <w:gridCol w:w="2983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книге. Оформление документов на социальное обеспечение сирот, детей, оставшихся без попечения родителей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канцелярию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 ной услуги получателю, расписка о выдаче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календарных дней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2742"/>
        <w:gridCol w:w="2921"/>
        <w:gridCol w:w="3227"/>
      </w:tblGrid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заявления руководителю уполномоченного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постановления акимата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  получателю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5"/>
        <w:gridCol w:w="4225"/>
        <w:gridCol w:w="4150"/>
      </w:tblGrid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заявления руководителю уполномоченного органа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Start w:name="z1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«Предоставление общежития обучающимся в организациях технического и профессионального образования, высших учебных заведениях»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ребенок - сирота (дети-сироты) – ребенок (дети), у которого умерли оба или единственный родитель.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технического и профессионального образования (далее – организации ТиПО) и высшими учебными заведениями (далее – вуз).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со статьей 43 Закона Республики Казахстан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являются направление о предоставлении общежития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веб-сайтах организаций ТиПО и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получателем государственной услуги необходимых документов, определенных в пункте 14 настоящего регламента, -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обращения для получения государственной услуги - не более 7-ми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предоставлении государственной услуги отказывается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полного пакета необходимых документов, указанных в пункте 14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получателем государственной услуги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мест в общежитии в организациях ТиПО и вузах.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ТиПО и вузы;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ТиПО и вузов регистрирует поступившие документы и передает их руководству организации ТиПО и вузов, выдает получателю расписку о получении всех документов,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названий и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(время) и место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представителя ТиПО и вуза,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получателя государственной услуги, его (ее) контактные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ТиПО и вузов осуществляет ознакомление с поступившими документами и отправляет ответственному исполнителю организации ТиПО и вузов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ТиПО и вузов рассматривает поступившие документы, готовит проект уведомления получателю для подписи руководителя и направляет его в канцелярию организации ТиПО 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ТиПО и вузов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ТиПО и вузов, составляет один сотрудник.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получатель государственной услуги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предоставлении места в общежитии, согласно приложению 1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 фотокарточек размером 3x4;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справку формы № 086-У;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ходатайство деканата факультета;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составе семьи, при наличии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смерти родителя (родителей) (для сирот), при утере одного из родителей или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о наличии в семье 4-х и более детей (для детей из многодетных семей);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с места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заявления для получения государственной услуги размещается в фойе организаций ТиПО и вузов либо имеется у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необходимые для получения государственной услуги, сдаются в учебную часть организаций ТиПО и деканаты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ТиПО 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ТиПО 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ТиПО и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3к настоящему регламенту.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ТиПО и вузов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заведениях»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(факультет/отделение,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_________20__г.______________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заведениях»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026"/>
        <w:gridCol w:w="3356"/>
        <w:gridCol w:w="3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 и вузов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ответственного исполнителя для исполнения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и вузы -оформляет направление о предоставлении общежития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и вузы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услуга 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 более 7-ми календарных дней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2629"/>
        <w:gridCol w:w="3557"/>
        <w:gridCol w:w="3496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 и вузов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направления о предоставлении общежития или мотивированного отказа в журнале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о предоставлении общежития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о предоставлении общежития или мотивированного отказа получателю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о предоставлении общежития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календарных дней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использования.Основной процесс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3996"/>
        <w:gridCol w:w="4590"/>
      </w:tblGrid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 и вузов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 и вузов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организации ТиПО и вузов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направления о предоставлении общежития,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о предоставлении общежития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направления о предоставлении общежития и выдача направления о предоставлении общежития получателю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1"/>
        <w:gridCol w:w="3679"/>
        <w:gridCol w:w="4590"/>
      </w:tblGrid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организации ТиПО и вузов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 и вузов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регистрация, направление заявления руководству организации ТиПО и вузов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 получателю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заведениях»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образования»(далее – Стандарт),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технического и профессионального образования (далее – организация ТиПО).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государственной услуги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постановлением Правительства от 19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образования» (далее – Типовые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завершения государственной услуги являются общий приказ о зачислении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 среднее, высшее (высшее профессиональное) образование (далее – получатель государственной услуги).</w:t>
      </w:r>
    </w:p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интернет - ресурсах и стендах, расположенных в фойе организаций ТиПО, а также на официальных сайтах Министерства образования и науки Республики Казахстан (www.edu.gov.kz), акиматов, Управления образования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получателем государственной услуги необходимых документов, определенных в пункте 14 настоящего регламента, на этапе приема документов – не более 60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обучения.Не более чем в недельный срок со дня регистрации документов приемная комиссия извещает о допуске поступающих к вступительным экзаменам.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очную форму обучения – с 20 июня по 20 августа;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вечернюю и заочную формы обучения – с 20 июня по 20 сентября;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специальностям искусства и культуры – с 20 июня по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экзамены проводятся: на очную форму обучения – с 1 августа по 28 августа, на вечернюю и заочную формы обучения – с 1 августа по 25 сентября; по специальностям искусства и культуры специальные или творческие экзамены проводятся с 21 июля по 28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состав обучающихся по образовательным учебным программам технического и профессионального образования на очную форму обучения – с 25 августа по 30 августа, на вечернюю и заочную формы обучения – с 15 сентября по 30 сентября;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рабочие дни в соответствии с установленным графиком работы с 9.00 часов до 18.00 часов, с перерывом на обед, за исключением выходных и праздничных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 осуществляется в порядке очереди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 пункте 14 настоящего регламента с письменным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ТиПО;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ТиПО регистрирует поступившие документы и передает их руководству организации ТиПО, выдает получателю расписку о получении всех документов согласно приложению 1 к Стандарту,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члена приемной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ТиПО осуществляет ознакомление с поступившими документами и отправляет ответственному исполнителю организации ТиПО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ТиПО рассматривает поступившие документы, готовит проект уведомления получателю для подписи руководителя и направляет его в канцелярию организации ТиПО;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ТиПО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ТиПО, составляет один сотрудник.</w:t>
      </w:r>
    </w:p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получатели государственной услуги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об образовании (подлинник);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о приеме на обучение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086-У c приложением флюроснимка (для инвалидов I и II группы и инвалидов с детства – заключение медико - социальной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4 фотокарточки размером 3х4.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личность получателя государственной услуги, предъявляются лично законными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представляют документ, определяющий их статус, с отметкой о регистрации по месту проживания: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иностранец – вид на жительство иностранца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 без гражданства - удостоверение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беженец - удостоверение беженца;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лицо, ищущее убежище, - свидетельство лица, ищущего убежище;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оралман - удостоверение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от поступающих регистрируются в журналах регистрации организаций образования по формам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ЕНТ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Образец заявления для получения государственной услуги размещается в фойе учебного заведения, также его можно получить у специалистов приемной комиссии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Заявление, а также все необходимые документы сдаются в приемную комиссию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Способ доставки результата государственной услуги осуществляется при личном посещении получателя государственной услуги (законного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ТиПО;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ТиПО;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ТиПО.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2 к настоящему регламенту.</w:t>
      </w:r>
    </w:p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ТиПО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осуществляющие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3312"/>
        <w:gridCol w:w="2743"/>
        <w:gridCol w:w="3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–  оформляет общий приказ о зачислении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услуга 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установленные Типовыми правилами сроки</w:t>
            </w:r>
          </w:p>
        </w:tc>
      </w:tr>
      <w:tr>
        <w:trPr>
          <w:trHeight w:val="30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0"/>
        <w:gridCol w:w="3145"/>
        <w:gridCol w:w="2756"/>
        <w:gridCol w:w="3309"/>
      </w:tblGrid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 зачислении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журнале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установленные Типовыми правилами сроки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1"/>
        <w:gridCol w:w="4200"/>
        <w:gridCol w:w="4259"/>
      </w:tblGrid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организации ТиПО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общего приказа о зачислении,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общего приказа о зачислении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 зачислении и выдача общего приказа о зачислении получателю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1"/>
        <w:gridCol w:w="4200"/>
        <w:gridCol w:w="4259"/>
      </w:tblGrid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ТиПО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организации ТиПО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мотивированного ответа об отказе в предоставлении услуги,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услуги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предоставлении услуги и выдача мотивированного ответа об отказе в предоставлении услуги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носителе)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дубликатов документов об образовании»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«Выдача дубликатов документов об образовании»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«Выдача дубликатов документов об образовании»,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основного среднего, общего среднего, технического и профессионального, высшего образования (далее – организации образования).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 подпунктом 9) статьи 4 Закона Республики Казахстан от 27 июля 2007 года «Об образовании» и постановлением Правительства Республики Казахстан от 28 декабря 2007 года № </w:t>
      </w:r>
      <w:r>
        <w:rPr>
          <w:rFonts w:ascii="Times New Roman"/>
          <w:b w:val="false"/>
          <w:i w:val="false"/>
          <w:color w:val="000000"/>
          <w:sz w:val="28"/>
        </w:rPr>
        <w:t>1310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видов и форм документов об образовании государственного образца и Правил их выдачи».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</w:p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веб - сайтах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получателем государственной услуги необходимых документов, определенных в пункте 14 настоящего регламента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обращения для получения государственной услуги – не более 10-ти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предоставлении государственной услуги отказывается в случаях, если, не представлены все документы, требуемые в соответствии с пунктом 14 настоящего регламента. При устранении получателем государственной услуги указанных препятствий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получатель получает в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названий и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(время) и место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представителя организации образования,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имя,отчество получателя государственной услуги, его (ее) контактные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образования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получатели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гражданина, утерявшего документ, на имя руководителя организации образования, в котором излагаются обстоятельства его утраты;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газеты по утере документа, с указанием номера и даты регистрации выдачи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или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бюро находок.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предоставлении государственной услуги располагается на интернет - ресурсах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необходимые для получения государственной услуги, сдаются в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2 к настоящему регламенту.</w:t>
      </w:r>
    </w:p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образования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033"/>
        <w:gridCol w:w="268"/>
        <w:gridCol w:w="2873"/>
        <w:gridCol w:w="3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ответственного исполнителя для исполнения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дубликат документа об образовании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не более 10-ти календарных дней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13"/>
        <w:gridCol w:w="408"/>
        <w:gridCol w:w="2833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дубликата документа об образовании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журнале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10-ти календарных дней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4012"/>
        <w:gridCol w:w="4129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организации образования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регистрация, направление заявления руководству организации образования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оформление дубликата документа об образовании,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дубликата документа об образовании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дубликата документа об образовании и выдача дубликата документа об образовании получателю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220"/>
        <w:gridCol w:w="3967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организации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регистрация,направление заявления руководству организации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 получателю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образовании»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 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среднего образования Республики Казахстан (далее – организации образования).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Конституцией Республики Казахстан, Законом Республики Казахстан от 27 июля 2007 года «Об образовании» и постановлением Правительства Республики Казахстан от 19 января 2012 года № 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гражданам Республики Казахстан в возрасте 7-18 лет (далее – получатель государственной услуги).</w:t>
      </w:r>
    </w:p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оказания государственной услуги с момента сдачи получателем государственной услуги необходимых документов составляет 1 рабочий день: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ожидания до получения государственной услуги, оказываемой на месте в день обращения (при регистрации),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обслуживания получателя государственной услуги, оказываемой на месте в день обращения, –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осуществляется ежедневно, за исключением выходных и праздничных дней с 9.00 до 13.00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получателю государственной услуги в предоставлении государственной услуги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пунктом 14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недостоверных или искаженных фактов (сведений) в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или отсутствие заявленного уровня образования в данной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учебных показателей получателя государственной услуги статусу выбранной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проживания на территории обслуживания данной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образования регистрирует поступившие документы и передает их руководству организации образования, выдает расписку получателю о получении всех документов,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ответственного лица, принявшего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образования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при обращении в организации образования получатель государственной услуги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законных представителей ребенка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состоянии здоровья (медицинский 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места жительства или иной документ, подтверждающий место проживания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фотографии размером 3х4 см в количестве 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в 1 класс организаций начального образования экзамены и тестирование не проводятся, кроме частных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Информацию о государственной услуге можно получить на официальном сайте Министерства образования и науки Республики Казахстан по адресу: www.edu.gov.kz, а также на информационных стендах в зданиях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получателя государственной услуги сдаются ответственному лицу в канцелярию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Способ доставки результата оказания услуги осуществляется через личное посещение заявителем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2 к настоящему регламенту.</w:t>
      </w:r>
    </w:p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образования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 Описание действий СФЕ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3109"/>
        <w:gridCol w:w="2946"/>
        <w:gridCol w:w="33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 исполнения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– оформляет общий приказ организации образования о зачислении в организацию образования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 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–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услуга предоставляется в 1 рабочий день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3129"/>
        <w:gridCol w:w="2926"/>
        <w:gridCol w:w="3375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организации образования о зачислении в организацию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журнале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организации образования о зачислении в организацию образования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организации образования о зачислении в организацию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организации образования о зачислении в организацию образования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6"/>
        <w:gridCol w:w="3704"/>
        <w:gridCol w:w="3990"/>
      </w:tblGrid>
      <w:tr>
        <w:trPr>
          <w:trHeight w:val="30" w:hRule="atLeast"/>
        </w:trPr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заявления,регистрация, направление заявления руководству организации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общего приказа организации образования о зачислении в организацию образования,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общего приказа организации образования о зачислении в организацию образования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организации образования о зачислении в организацию образования и выдача общего приказа организации образования о зачислении в организацию образования получателю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4103"/>
        <w:gridCol w:w="4434"/>
      </w:tblGrid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регистрация, направление заявления руководству организации образования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 получателю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 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среднего образования Республики Казахстан (далее – организации образования).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законами Республики Казахстан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от 11 июля 2002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социальной и медико-педагогической коррекционной поддержке детей с ограниченными возможностями», Типовыми правилами деятельности специальных организаций образования, утвержденными постановлением Правительства Республики Казахстан от 3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утвержденными приказом министра образования и науки Республики Казахстан от 26 ноября 2004 года № </w:t>
      </w:r>
      <w:r>
        <w:rPr>
          <w:rFonts w:ascii="Times New Roman"/>
          <w:b w:val="false"/>
          <w:i w:val="false"/>
          <w:color w:val="000000"/>
          <w:sz w:val="28"/>
        </w:rPr>
        <w:t>974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Формой завершения государственной услуги являются приказ организации образования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</w:p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получателем государственной услуги необходимых документов, определенных в пункте 14 настоящего регламента – 3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осуществляется ежедневно с 8.00 до 17.00 часов, за исключением выходных и праздничных дней, с перерывом на обед с 13.00 до 14.30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образования при представлении не полного пакета документов, предусмотренного пунктом 14 настоящего регламента, извещают получателя государственной услуги об отказе с указанием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содержится опись с отметкой о дне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образования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получателю государственной услуги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о необходимости обучения на дому ребенка-инвалида по медицинским показаниям: выдается Врачебно - консультативной комиссией (ВКК) в организациях первичной медико-санитарной помощи Министерства здравоохранения Республики Казахстан по месту;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и рекомендация типа образовательной программы для обучения на дому ребенка – инвалида: выдается Психолого - медико - педагогической консультацией (ПМПК)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заявление в произвольной форме родителей на имя директора образовательной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удостоверяющие личность одного из родителей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документов, подтверждающие личность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адресная справка;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с места работы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получателей государственной услуги сдаются руководителю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посредством личного посещения законных представителей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 функционального взаимодействия приведена в приложении 2 к настоящему регламенту.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Ответственным лицом за оказание государственной услуги является руководитель организации образования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  административных действий (процедур) Таблица 1. Описание действий СФЕ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3433"/>
        <w:gridCol w:w="3165"/>
        <w:gridCol w:w="2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ответственного исполнителя для исполнения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– оформляет приказ организации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отказ.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организации образования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услуга 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в 3 рабочих дня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3371"/>
        <w:gridCol w:w="3165"/>
        <w:gridCol w:w="2878"/>
      </w:tblGrid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организации образования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журнале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мотивирован- ного отказа получателю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2"/>
        <w:gridCol w:w="4968"/>
        <w:gridCol w:w="3990"/>
      </w:tblGrid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исполнения,наложение резолюции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приказа организации образования,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организации образования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организации образования и выдача приказа организации образования получателю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4181"/>
        <w:gridCol w:w="4356"/>
      </w:tblGrid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организации образования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детей в дошкольные организации образования»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и зачисление детей в дошкольные организации образования»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2)ребенок (дети) – лицо, не достигшее восемнадцатилетнего возраста (совершеннолетия).</w:t>
      </w:r>
    </w:p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и зачисление детей в дошкольные организации образования»,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 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Формой завершения государственной услуги являются договор, заключаемый согласно приложению 1 к настоящему регламенту между ДО и законными представителями либо мотивированный ответ об отказе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– получатель государственной услуги).</w:t>
      </w:r>
    </w:p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«Государственные услуги».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сдачи получателем государственной услуги документов в ДО, определенных в пункте 14 настоящего регламента и получения необходимой консультации со стороны руководителя составляют не менее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при обращении в ДО предоставляется в течении двух рабочих дней, в соответствии с установленным графиком приема законных представителей, утвержденного руководителем 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предоставлении государственной услуги отказывается в случае, если не представлены все документы, требуемые в соответствии с пунктом 14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ДО регистрирует поступившие документы и передает руководству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ДО осуществляет ознакомление с поступившими документами и отправляет ответственному исполнителю ДО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ДО рассматривает поступившие документы, готовит проект уведомления получателю для подписи руководителя и направляет его в канцелярию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ДО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ДО, составляет один сотрудник.</w:t>
      </w:r>
    </w:p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получателю государственной услуги необходимо представить следующие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направление, выданное Управлением образования города (района), в сельской местности - акиматом;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здоровья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санитарно - эпидемиологической службы об эпидокружении.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организациях прием детей ведется в течение года при наличии в нем свободных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Бланки договора выдаются руководителем 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составляется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осуществляется посредством личного посещения ДОполучателем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3 к настоящему регламенту.</w:t>
      </w:r>
    </w:p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ДО (далее –должностное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в дошкольные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между дошкольной организацией и законными представителями ребенка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____________«___»___________ 20__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Дошкольная организация 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ДО, в лице заведующей ДО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действующая на основании Устава ДО, с одной стороны, и матерью(отцом, лицом, их заменяющим)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матери,отца, лиц, их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«Родитель»,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ребенка,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документа о зачислении)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творческие способности и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название органа, утвердившего программу)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Организовать предметно – развивающую среду вДО (помещение,оборудование, учебно - наглядные пособия, игры, игрушки);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видов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платные образовательные услуги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видов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Осуществлять медицинское обслуживание ребенка: лечебно-профилактические мероприятия:________________________________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оздоровительные мероприятия:________________________________________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 - гигиенические мероприятия:______________________________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медицинские услуги:__________________________________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(наименование, платные, бесплатные)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Обеспечивать ребенка сбалансированным питанием, необходимым для его нормального роста и развития:_______________________________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(вид питания, в т.ч. диетическое)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(его кратность, время приема пищи)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Устанавливать график посещения ребенком ДО:_________________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(дни недели, время пребывания, выходные, праздничные дни,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(график свободного посещения)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Сохранять место за ребенком в случае его болезни,санаторно- курортного лечения; карантина; отпуска и временного отсутствия «Родителя» по уважительным причинам(болезнь, командировка, прочее),а также в летний период, сроком до 2-х месяцев, вне зависимости от продолжительности отпуска «Родителя»;в иных случаях_____________________________________________________________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«Родителю» находиться в группе вместе с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Обеспечить сохранность имущества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«Родителю» в воспитании и обучении ребенка; в коррекции имеющихся отклонений в его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Переводить ребенка в следующую возрастную группу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(дата перевода)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«Родитель»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вДО в опрятном виде; чистой одежде и обуви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(иные требования ДО с учетом местных, сезонных,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возрастных, индивидуальных особенностей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Информировать ДОо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ДОпосильную помощь в реализации уставных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(охрана жизни ребенка, оздоровление, гигиеническое,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культурно – эстетическое, экологическое воспитание,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(коррекционная работа в условиях семьи,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«Родителю»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«Родителем» своих обязательств, уведомив «Родителя»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«Родитель»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вДО в период его адаптации в течение ______ дней; ____ часов; в других случаях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(ответственность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действия договора с ____________ по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вДО в личном деле ребенка; другой - у «Родителя»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Родитель: мать (отец, лицо, их № заменяющее)___________________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(Ф.И.О.;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телефон домашний, служебный)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(индекс, город, район, сельский округ, улица, 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 Описание действий СФЕ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72"/>
        <w:gridCol w:w="3356"/>
        <w:gridCol w:w="3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59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ответственного исполнителя для исполнения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 - оформляет договор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ДО-государственная услуга 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течении 2 рабочих дней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2"/>
        <w:gridCol w:w="2629"/>
        <w:gridCol w:w="3124"/>
        <w:gridCol w:w="3435"/>
      </w:tblGrid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в журнале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получателю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4"/>
        <w:gridCol w:w="4784"/>
        <w:gridCol w:w="3792"/>
      </w:tblGrid>
      <w:tr>
        <w:trPr>
          <w:trHeight w:val="30" w:hRule="atLeast"/>
        </w:trPr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ДО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договора,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 выдача договора получателю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4275"/>
        <w:gridCol w:w="4377"/>
      </w:tblGrid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направление заявления руководству ДО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 получателю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понятия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получатели государственной услуги – дети с ограниченными возможностями в развитии от 7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организации образования – специальные организации образования, предоставляющие общее среднее образование независимо от организационно-правовых форм, формы собственности и ведомственной подчиненности (далее – организация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 - функциональные единицы (далее –СФЕ)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стандартом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Стандарт),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науки Республики Казахстан, местными исполнительными органами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являются общий приказ организации образования о зачислении в организацию образования (далее – приказ) либо мотивированный ответ об отказе в предоставлении услуги.</w:t>
      </w:r>
    </w:p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услуга оказывается организациями образования ежедневно с 08.00 до 18.00 часов, с перерывом на обед с 13.00 до 14.00, за исключением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Полная информация о порядке оказания государственной услуги  располагается на официальных сайтах организаций образования Республики Казахстан, а также Министерства образования и науки Республики Казахстан по адресу: 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оказания государственной услуги указаны в пункте 7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отказа получателю государственной услуги в предоставлении государственной услуги указаны в 16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организации образования проводит регистрацию полученных документов, выдает расписку о приеме документов и передает   документы на рассмотрение руководителю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организации образования осуществляет ознакомление с поступившими документами и определяет ответственного исполнителя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образования рассматривает поступившие документы, готовит проект приказа либо мотивированного ответа об отказе в предоставлении услуги, направляет на подписание руководителю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организации образования подписывает проект приказа либо мотивированного ответа об отказе в предоставлении услуги и направляет сотруднику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организации образования регистрирует приказ либо мотивированный ответ об отказе в предоставлении услуги, выдает получателю результат оказания государственной услуги.</w:t>
      </w:r>
    </w:p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Для получения государственной услуги получатель государственной услуги представляет документы указанные  в пункте 11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Формой документа, подтверждающей, что получатель государственной услуги сдал все необходимые документы, указанные в пункте 11 Стандарта, является расписка о приеме документов с указанием номера и даты приема заявления, фамилии, имени, отчества члена приемной комиссии, выдавшего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оказания государственной услуги задействованы следующие СФЕ: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 приложении 2 к настоящему Регламенту.</w:t>
      </w:r>
    </w:p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Ответственным лицом за оказание государственной услуги является руководитель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образования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учебным программам»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 Описание действий СФЕ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45"/>
        <w:gridCol w:w="2504"/>
        <w:gridCol w:w="2113"/>
        <w:gridCol w:w="2605"/>
        <w:gridCol w:w="32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 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организации образования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 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передает  документы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 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поступивши-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 и определяет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  организации образования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  поступившие документы, готовит  проект приказа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  предоставлении услуги, направляет на подписание руководителю 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предоставлении услуги и передача документов руководителю 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25"/>
        <w:gridCol w:w="3965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организации образования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  организации  образования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приказа либо мотивированного ответа об отказе в предоставлении услуги и направляет сотруднику организации образования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приказ либо мотивированный ответ об отказе в предоставлении услуги, выдает получателю результат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мотивированного  ответа об отказе в предоставлении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5"/>
        <w:gridCol w:w="3757"/>
        <w:gridCol w:w="3738"/>
      </w:tblGrid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организации образования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организации образования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  организации образования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получателя, регистрация, направление заявления руководителю организации образования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приказа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приказа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результата оказания государственной услуги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3878"/>
        <w:gridCol w:w="4180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  организации образования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организации образования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  организации образования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получателя, регистрация, направление заявления руководителю  организации  образования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 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  ответа об отказе в предоставлении услуги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   мотивированного  ответа об отказе в предоставлении услуги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учебным программам»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</w:t>
      </w:r>
    </w:p>
    <w:bookmarkEnd w:id="99"/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(совершеннолетия).</w:t>
      </w:r>
    </w:p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регионов и на сайте Министерства образования и науки Республики Казахстан по адресу:www.edu.gov.kz.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 статьи 1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 подпунктом  </w:t>
      </w:r>
      <w:r>
        <w:rPr>
          <w:rFonts w:ascii="Times New Roman"/>
          <w:b w:val="false"/>
          <w:i w:val="false"/>
          <w:color w:val="000000"/>
          <w:sz w:val="28"/>
        </w:rPr>
        <w:t>44-5)</w:t>
      </w:r>
      <w:r>
        <w:rPr>
          <w:rFonts w:ascii="Times New Roman"/>
          <w:b w:val="false"/>
          <w:i w:val="false"/>
          <w:color w:val="000000"/>
          <w:sz w:val="28"/>
        </w:rPr>
        <w:t>статьи 5;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6;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6;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5),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6; пунктом 1, подпунктом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1)пункта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23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пунктом 12 статьи 26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 приложению 1 к Стандарту, заключенного между законными представителями ребенка и организацией дополнительного образования детей, либо мотивированный ответ об отказе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пункте 14 настоящего регламента с письменным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ответственного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образования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получателю государственной услуги необходимо представить в организацию дополнительного образования для детей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зачислении в организацию дополнительного образования для детей от законных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рождении, документа, удостоверяющего личность ребенка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анкету со сведениями о ребенке и о законных представителях;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с условиями оказания услуги (по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состоянии здоровья (медицинский паспорт) по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необходимых документов для получения государственной услуги размещается в фойе организации дополнительного образования для детей, а также на официальном сайте уполномоченного органа организации дополнительного образования для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указанные в пункте 14 настоящего регламента, сдаются в кабинет лица, ответственного за оказание данной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 функционального взаимодействия приведена в приложении 2 к настоящему регламенту.</w:t>
      </w:r>
    </w:p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Ответственным лицом за оказание государственной услуги является руководитель организации образования (далее – должностное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 Таблица 1. Описание действий СФЕ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3103"/>
        <w:gridCol w:w="3166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95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 ответственного исполнителя для исполнения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 - оформляет договор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ДО-государ-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услуга 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течении 2 рабочих дней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193"/>
        <w:gridCol w:w="3171"/>
        <w:gridCol w:w="3516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или мотивированного отказа в журнале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9"/>
        <w:gridCol w:w="4213"/>
        <w:gridCol w:w="4378"/>
      </w:tblGrid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ДО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договора,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 выдача договора получателю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3698"/>
        <w:gridCol w:w="4757"/>
      </w:tblGrid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направление заявления руководству ДО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  выдача отказа получателю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понятия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получатели государственной услуги – физические лица (далее- получатель);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 – аппарат акима поселка, аула (села), аульного (сельского)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акимата – специалист аппарата акима поселка, аула (села), аульного (сельского) округа, на которого возложены обязанности согласно должностной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– аким поселка, аула (села), аульного (сельского) округа.</w:t>
      </w:r>
    </w:p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акиматами, перечень которых указан в приложении 1 к стандарту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(далее– Стандарт), утвержденному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 пунктом 5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21 декабря 2007 года № </w:t>
      </w:r>
      <w:r>
        <w:rPr>
          <w:rFonts w:ascii="Times New Roman"/>
          <w:b w:val="false"/>
          <w:i w:val="false"/>
          <w:color w:val="000000"/>
          <w:sz w:val="28"/>
        </w:rPr>
        <w:t>1256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гарантированного государственного норматива сети организаций образования» и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 справка) на бумажном носителе, согласно приложению 2 к Стандарту, либо мотивированный ответ об отказе в предоставлении услуги. </w:t>
      </w:r>
    </w:p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стендах, расположенных в фойе акиматов, перечень которых указан в приложении 1 к Стандарту, а также на интернет-ресурсе акимата Мангистауской области и на сайте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для получения государственной услуги составляют 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пункте 11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акимат;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акимата осуществляет регистрацию и выдает расписку в получении необходимых документов, согласно приложению 5 к Стандарту, с указанием номера и даты приема заявления, фамилии, имени, отчества специалиста акимата, выдавшего расписку, с указанием даты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акимата передает документы руководителю;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осуществляет ознакомление с поступившими документами и определяет ответственного специалиста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акимата рассматривает поступившие документы, готовит проект справки или мотивированного ответа об отказе в предоставлении услуги, подписывает руководителем, направляет его специалисту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акимата передает документы 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акимате составляет один сотрудник.</w:t>
      </w:r>
    </w:p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получателю государственной услуги необходимо представить документы указанные в пункте 11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специалист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Ответственным лицом за оказание государственной услуги является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7"/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Последовательности и взаимодействие административных действий (процедур) Таблица 1. Описание действий СФЕ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351"/>
        <w:gridCol w:w="2696"/>
        <w:gridCol w:w="2983"/>
        <w:gridCol w:w="3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акимата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  акимата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специалиста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справки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расписки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специалисту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13"/>
        <w:gridCol w:w="3702"/>
        <w:gridCol w:w="3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или мотивированного отказа и передача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4370"/>
        <w:gridCol w:w="4024"/>
      </w:tblGrid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акимата</w:t>
            </w:r>
          </w:p>
        </w:tc>
      </w:tr>
      <w:tr>
        <w:trPr>
          <w:trHeight w:val="975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получателю расписки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ответственного специалиста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справки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 передача получателю. Расписка о выдаче справки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294"/>
        <w:gridCol w:w="40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акимата</w:t>
            </w:r>
          </w:p>
        </w:tc>
      </w:tr>
      <w:tr>
        <w:trPr>
          <w:trHeight w:val="102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получателю расписки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ответственного специалиста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 передача получателю. Расписка о выдаче мотивированного отказа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попечительство –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опека – правовая форма защиты прав и интересов детей, не достигших четырнадцати лет, и лиц, признанных судом недееспособными;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ребенок - сирота (дети-сироты) – ребенок (дети), у которого умерли оба или единственный родитель.</w:t>
      </w:r>
    </w:p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в соответствии со стандартом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 (далее – Стандарт),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районов (городов областного значения) (далее – организации образования) согласно приложениям 1, 2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 приложению 1 к настоящему регламенту,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обучающимся и воспитанникам государственных учреждений образования (далее – получатель государственной услуги):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 из семей, имеющих право на получение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 из семей, не получающих государственную адресную социальную помощь, в которых среднедушевой доход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детям-сиротам и детям, оставшимся без попечения родителей, проживающим в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требующих экстренной помощи в результате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регионов и на сайте Министерства образования и науки Республики Казахстан  по адресу:www.edu.gov.kz.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для получения государственной услуги (в течение 5 дней с поступления заявления) составляют 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течение учебного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пункте 14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организации образования регистрирует поступившие документы и их передает руководству организации образования, выдает получателю расписку о получении всех документов согласно приложению 3 к настоящему регламенту,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ответственного работника общеобразовательной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организации образования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 </w:t>
      </w:r>
    </w:p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получателю государственной услуги необходимо представить в общеобразовательную школу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 пункта 7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 пункта 7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7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указанные категории в подпунктах 4) и 5)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Образец заявления согласно приложению 6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Документы, указанные в пункте 14 настоящего регламента, сдаются в кабинет ответственного за оказание данной услуги работника общеобразовательной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5 к настоящему регламенту.</w:t>
      </w:r>
    </w:p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образования (далее – должностное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справки о предоставлении бесплатного питания отдельным категориям обучающихся и воспитанников в общеобразовательных школах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Дана______________________________ в том, что он/она включен (-а)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обучающихся и воспитанников, обеспечивающихся бесплатным питанием в 20__ - 20__ учебном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 для предоставления бесплатного питания отдельным категориям обучающихся и воспитанников в общеобразовательных школах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(-ей) по адресу: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адрес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проживания, телефон)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ребенка,_______________________________________________ обучающегося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(Ф.И.О., дата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 в список обучающихся и воспитанников,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№ и литер класса),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обеспечивающихся бесплатным питанием на (указать учебный год).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№ или 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города и области)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документов № _________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                      «__»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4"/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 Таблица 1. Описание действий СФЕ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753"/>
        <w:gridCol w:w="2774"/>
        <w:gridCol w:w="4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 оформляет справку о предоставлении бесплатного питания отдельным категориям обучающихся и воспитанников в общеобразовательных школах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– государственная услуга предоставляется в 5 рабочих дней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3170"/>
        <w:gridCol w:w="3460"/>
        <w:gridCol w:w="3151"/>
      </w:tblGrid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о предоставлении бесплатного питания отдельным категориям обучающихся и воспитанников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школах или мотивированного отказа в журнале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 бесплатного питания отдельным категориям обучающихся и воспитанников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школах или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получателю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 бесплатного питания отдельным категориям обучающихся и воспитанников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школах или мотивированного отказа получателю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 бесплатного питания отдельным категориям обучающихся и воспитанников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школах или подписание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получателю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3887"/>
        <w:gridCol w:w="4765"/>
      </w:tblGrid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организации образования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справки о предоставлении бесплатного питания отдельным категориям обучающихся и воспитанников в общеобразовательных школах,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о предоставлении бесплатного питания отдельным категориям обучающихся и воспитанников в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школах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о предоставлении бесплатного питания отдельным категориям обучающихся и воспитанников в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школах и выдача справки о предоставлении бесплатного питания отдельным категориям обучающихся и воспитанников в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школах получателю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Таблица 3. Варианты использования. Альтернативный процесс 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3887"/>
        <w:gridCol w:w="4378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регистрация, направление заявления руководству организации образования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для исполнения,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 получателю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школах»</w:t>
      </w:r>
    </w:p>
    <w:bookmarkEnd w:id="138"/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140"/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Регламент государственной услуги 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1)документ, удостоверяющий личность –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2)законные представители ребенка –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«Прием документов для предоставления отдыха детям из малообеспеченных семей в загородных и пришкольных лагерях»(далее – Стандарт),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Управлением образования Мангистауской области, районными, городским отделами образования согласно приложению 1 к Стандарту (далее –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завершения оказываемой государственной услугиявляются выдача направления в загородные и пришкольные лагеря, согласно приложению 1 к настоящему регламенту,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регионов и на сайте Министерства образования и науки Республики Казахстан - 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для получения государственной услуги составляют десять календарных дней со дня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 пункте 14 настоящего регламента, а также несоответствие категории лиц, определенных для предоставления услуги, с письменным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подает заявление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канцелярия уполномоченного органа регистрирует поступившие документы и передает их руководству уполномоченного органа, выдает получателю расписку о получении всех документов, в которой содержатся: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работника центра,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получателя государственной услуги, его (ее) контактные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уполномоченного органа осуществляет ознакомление с поступившими документами и отправляет ответственному исполнителю уполномоченного органа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 рассматривает поступившие документы, готовит проект уведомления получателю для подписи руководителя и направляет его в канцелярию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уполномоченного органа выдает 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Описание порядка действия (взаимодействия) в процессе     оказания государственной услуги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получения государственной услуги получателю государственной услуги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(медицинский паспорт).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необходимых документов для получения государственной услуги размещается в фойе организации образования, а также на официальных сайтах отделов образования регионов и на сайте Министерства образования и науки Республики Казахстан -www.edu.gov.kz.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задействованы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Ответственность должностных лиц, оказывающих государственные услуги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уполномоченного органа (далее – должностные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 школьных лагерях»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8"/>
        <w:gridCol w:w="4942"/>
      </w:tblGrid>
      <w:tr>
        <w:trPr>
          <w:trHeight w:val="30" w:hRule="atLeast"/>
        </w:trPr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:____________________________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:____________________________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"________________20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 "_______________20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:__________________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5"/>
        <w:gridCol w:w="5725"/>
      </w:tblGrid>
      <w:tr>
        <w:trPr>
          <w:trHeight w:val="30" w:hRule="atLeast"/>
        </w:trPr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состоянии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тщательно вымыт и одет во все чистое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1.белье нижнее 2 смены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2.носки 3 пары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личной гигиены ( зубная паста, зубная щетка, шампунь, мыло, мочалка, расческа)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футболки, шорты;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брюки (джинсы);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теплая кофта (свитер или джинсовая куртка);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купальник (купальные плавки);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головной убор (кепка, панамка);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спортивный костюм;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кроссовки (кеды);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гелевые шлепки (сланцы);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полотенце – 2 шт. (банное, для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ценные вещи администрация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не несет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 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лагерях»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7"/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731"/>
        <w:gridCol w:w="2970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регистрация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определение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 исполнения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уполномоченный орган - оформляет направление в загородные и при школьные лагеря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уполномоченный орган - государственная услуга предоставляется в 10 календарных дней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2774"/>
        <w:gridCol w:w="3350"/>
        <w:gridCol w:w="3455"/>
      </w:tblGrid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25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направление в загородные и при школьные лагеря или мотивированного отказа в журнале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 школьные лагеря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 школьные лагеря или мотивированного отказа получателю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 школьные лагеря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 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3887"/>
        <w:gridCol w:w="4378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оформление направления в загородные и при школьные лагеря,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в загородные и при школьные лагеря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направления в загородные и при школьные лагеря и выдача направления в загородные и при школьные лагеря получателю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3704"/>
        <w:gridCol w:w="4377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исполнения, наложение резолюции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отказа, выдача отказа получателю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 школьных лагерях»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1"/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350</w:t>
      </w:r>
    </w:p>
    <w:bookmarkEnd w:id="153"/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1.Основные понятия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– Регламент)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образования –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СФЕ – структурно - 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регламент определяет процедуру выдачи разрешений на обучение в форме экстерната в организациях основного среднего, общего среднего образования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(далее – организация образования) и отделами образования районов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 </w:t>
      </w:r>
      <w:r>
        <w:rPr>
          <w:rFonts w:ascii="Times New Roman"/>
          <w:b w:val="false"/>
          <w:i w:val="false"/>
          <w:color w:val="000000"/>
          <w:sz w:val="28"/>
        </w:rPr>
        <w:t>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на основании Типовых правил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проведения текущего контроля успеваемости, промежуточной и итоговой аттестации обучающихся» (зарегистрировано в Реестре государственной регистрации нормативных правовых актов за № 5191).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Требования к порядку оказания государственной услуги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Сроки оказания государственной услуги с момента сдачи получателем государственной услуги необходимых документов, определенных в пункте 13 настоящего Регламента, составляют пятнадцать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осуществляется ежедневно с 09.00 до 18.30 часов, за исключением выходных и праздничных дней, с перерывом на обед с 13.00 до 14.30 часов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осуществляется в здании организаций образования, которые определяются по указанию районного (городского) отдела образования, куда получатель государственной услуги обратился для получения разрешения на обучение в форме экстерната.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получателя государственной услуги регистрируется в организации образования в журнале регистрации и передается руководителю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организации образования выносит вопрос о допуске экстерна к итоговой аттестации в форме экстерната на рассмотрение педагогического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организации образования выносит приказ либо мотивированный ответ об отказе и выдает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Для получения государственной услуги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справка-заключение медико-социальной экспертизы (далее – МСЭ) о состоянии здоровья обучающегося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табелей (нотариально заверенные) успеваемости за последний класс обучения обучающегося.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  www.edu.gov.kz.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посредством личного посещения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отказывается: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представления получателем государственной услуги неполного пакета документов, указанных в пункте 13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не имеющим возможности обучаться в общеобразовательных организациях образования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не завершившим своевременное обучение в организациях основного среднего и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оказания государственной услуги участвуют следующие структурно - функциональные единицы (далее –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педагогический совет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 приложении 2 к настоящему Регламенту.</w:t>
      </w:r>
    </w:p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Ответственным лицом за оказание государственной услуги является руководитель организации образования (далее – должностное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532"/>
        <w:gridCol w:w="4056"/>
        <w:gridCol w:w="3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 2. Варианты использования. Основной процесс 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049"/>
        <w:gridCol w:w="4207"/>
      </w:tblGrid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о приеме необходимых документов получателю государственной услуги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вопроса о допуске экстерна к итоговой аттестации в форме экстерната на рассмотрение педагогического совета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 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2"/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