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be31" w14:textId="acab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области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Мангистауского областного акимата от 29 декабря 2012 года N 353. Зарегистрировано Департаментом юстиции Мангистауской области 24 января 2013 года за N 2204. Утратило силу постановлением акимата Мангистауской области от 15 августа 2013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15.08.2013 № 244.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«Об информатизации»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для занятия деятельностью в области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(Калжанулы Т.) обеспечить государственную регистрацию данного постановления в органах юстиции, его официального опубликования в средствах массовой информации и регистрации на интернет - 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Муханова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Сарсенов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для занятия деятельностью в области ветеринарии»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для занятия деятельностью в области ветеринарии» (далее – услуга) оказывается государственным учреждением «Областное управление сельского хозяйства» (далее – услугодатель), а также через веб - портал «электронного правительства» по адресу: www.e.gov.kz или веб - портал «Е - 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для занятия деятельностью в области ветеринарии»,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Понятия и сокращения, используемые в настоящем Регламенте </w:t>
      </w:r>
      <w:r>
        <w:rPr>
          <w:rFonts w:ascii="Times New Roman"/>
          <w:b w:val="false"/>
          <w:i w:val="false"/>
          <w:color w:val="1e1e1e"/>
          <w:sz w:val="28"/>
        </w:rPr>
        <w:t>электронной государственной услуги «Выдача лицензии, переоформление, выдача дубликатов лицензии для занятия деятельностью в области ветеринарии» (далее - Регламент)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 – портал «Е - 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- 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cтруктурно – 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 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 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 - 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 - 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 - лицензирование» и обработка запроса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 - 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- лицензирование»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 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 - лицензирование» и обработка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 - 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  на веб-портале «Е - 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7"/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  оказания услуги потребителям  измеряются 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 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ветеринарии»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928"/>
        <w:gridCol w:w="1671"/>
        <w:gridCol w:w="1671"/>
        <w:gridCol w:w="1929"/>
        <w:gridCol w:w="1157"/>
        <w:gridCol w:w="1929"/>
        <w:gridCol w:w="1930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 тельства ЭЦП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 мых докумен тов в электронном виде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 ния) запроса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 – 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 зация запроса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48"/>
        <w:gridCol w:w="2078"/>
        <w:gridCol w:w="1948"/>
        <w:gridCol w:w="2338"/>
        <w:gridCol w:w="1949"/>
        <w:gridCol w:w="182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электронного документа заявление (запроса потребителя)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 рование» и обработка запроса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 рование»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 ся нарушениями в данных потребителя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 зирова ние»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 ционно – 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 зация запроса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 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9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25"/>
        <w:gridCol w:w="2100"/>
        <w:gridCol w:w="2100"/>
        <w:gridCol w:w="2100"/>
        <w:gridCol w:w="1575"/>
        <w:gridCol w:w="15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 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 - лицензиро 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 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 мися нарушениями в данных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 тизация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68"/>
        <w:gridCol w:w="1968"/>
        <w:gridCol w:w="2494"/>
        <w:gridCol w:w="3150"/>
        <w:gridCol w:w="24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потребителя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 ИС ГБД 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 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Диаграмма №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ветеринарии»</w:t>
      </w:r>
    </w:p>
    <w:bookmarkEnd w:id="15"/>
    <w:bookmarkStart w:name="z9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353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оказание услуг по складской деятельности с выдачей зерновых расписок»</w:t>
      </w:r>
    </w:p>
    <w:bookmarkEnd w:id="18"/>
    <w:bookmarkStart w:name="z9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услуга) оказывается государственным учреждением «Областное управление сельского хозяйства»  (далее – услугодатель), а также через веб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«электронного правительства» по адресу: www.e.gov.kz или веб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портал «Е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услуга),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 – 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 – 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- 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 – 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20"/>
    <w:bookmarkStart w:name="z1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 - 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- 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 - 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 - лицензирование» и обработка запроса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 - 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- лицензирование»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 - 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  веб-портал «Е - лицензирование» www.elicense.kz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 – центра: (1414).</w:t>
      </w:r>
    </w:p>
    <w:bookmarkEnd w:id="22"/>
    <w:bookmarkStart w:name="z1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  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 выдачей зерновых расписок»</w:t>
      </w:r>
    </w:p>
    <w:bookmarkEnd w:id="25"/>
    <w:bookmarkStart w:name="z1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928"/>
        <w:gridCol w:w="1671"/>
        <w:gridCol w:w="1671"/>
        <w:gridCol w:w="1929"/>
        <w:gridCol w:w="1157"/>
        <w:gridCol w:w="1929"/>
        <w:gridCol w:w="1930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 авторизация прошла успешно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48"/>
        <w:gridCol w:w="2078"/>
        <w:gridCol w:w="1948"/>
        <w:gridCol w:w="2338"/>
        <w:gridCol w:w="1949"/>
        <w:gridCol w:w="182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электронного документа заявление (запроса потребителя)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запроса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 ся нарушениями в данных потребителя в ИС «Е-лицензирование»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7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25"/>
        <w:gridCol w:w="2100"/>
        <w:gridCol w:w="2100"/>
        <w:gridCol w:w="2100"/>
        <w:gridCol w:w="1575"/>
        <w:gridCol w:w="15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Проверка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68"/>
        <w:gridCol w:w="1968"/>
        <w:gridCol w:w="2494"/>
        <w:gridCol w:w="3150"/>
        <w:gridCol w:w="24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услуги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потребителя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отсутствуют данные по запросу, 9 – если данные по запросу найдены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 выдачей зерновых расписок»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Диаграмма № 2 функционального взаимодействия при оказании электронной государственной услуги через услугодателя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оказание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 выдачей зерновых расписок»</w:t>
      </w:r>
    </w:p>
    <w:bookmarkEnd w:id="30"/>
    <w:bookmarkStart w:name="z1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353</w:t>
      </w:r>
    </w:p>
    <w:bookmarkEnd w:id="32"/>
    <w:bookmarkStart w:name="z1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</w:t>
      </w:r>
    </w:p>
    <w:bookmarkEnd w:id="33"/>
    <w:bookmarkStart w:name="z1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применению  пестицидов (ядохимикатов) аэрозольным и фумигационным способами» (далее –услуга) оказывается государственным учреждением «Областное управление сельского хозяйства» (далее – услугодатель), а также через веб-портал «электронного правительства» по адресу: www.e.gov.kz или веб-портал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 - 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- 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 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 – 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СФЕ).</w:t>
      </w:r>
    </w:p>
    <w:bookmarkEnd w:id="35"/>
    <w:bookmarkStart w:name="z2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6"/>
    <w:bookmarkStart w:name="z2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осуществляет регистрацию на ПЭП с помощью своего регистрационного свидетельства ЭЦП, которое хранится в интернет - браузере компьютера потребителя (осуществляется для незарегистрированных потребителей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ПЭП-ом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  в ИС ГБД «Е - 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 - лицензирование» и обработка запроса в ИС ГБД 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 - 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- 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 - 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 - 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веб-портале «Е - 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 – центра: (1414).</w:t>
      </w:r>
    </w:p>
    <w:bookmarkEnd w:id="37"/>
    <w:bookmarkStart w:name="z2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8"/>
    <w:bookmarkStart w:name="z2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 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способами»</w:t>
      </w:r>
    </w:p>
    <w:bookmarkEnd w:id="40"/>
    <w:bookmarkStart w:name="z2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928"/>
        <w:gridCol w:w="1671"/>
        <w:gridCol w:w="1671"/>
        <w:gridCol w:w="1929"/>
        <w:gridCol w:w="1157"/>
        <w:gridCol w:w="1929"/>
        <w:gridCol w:w="1930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 авторизация прошла успешно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48"/>
        <w:gridCol w:w="2078"/>
        <w:gridCol w:w="1948"/>
        <w:gridCol w:w="2338"/>
        <w:gridCol w:w="1949"/>
        <w:gridCol w:w="182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электронного документа заявление (запроса потребителя)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запроса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25"/>
        <w:gridCol w:w="2100"/>
        <w:gridCol w:w="2100"/>
        <w:gridCol w:w="2100"/>
        <w:gridCol w:w="1575"/>
        <w:gridCol w:w="15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Проверка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68"/>
        <w:gridCol w:w="1968"/>
        <w:gridCol w:w="2494"/>
        <w:gridCol w:w="3150"/>
        <w:gridCol w:w="24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услуги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потребителя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1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отсутствуют данные по запросу, 9 – если данные по запросу найдены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2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  Диаграмма № 2 функционального взаимодействия при оказании электронной государственной услуги через услугодателя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 аэрозольным и фумигационным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способами»</w:t>
      </w:r>
    </w:p>
    <w:bookmarkEnd w:id="45"/>
    <w:bookmarkStart w:name="z2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353</w:t>
      </w:r>
    </w:p>
    <w:bookmarkEnd w:id="47"/>
    <w:bookmarkStart w:name="z2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осуществление деятельности по производству (формуляции) пестицидов (ядохимикатов)»</w:t>
      </w:r>
    </w:p>
    <w:bookmarkEnd w:id="48"/>
    <w:bookmarkStart w:name="z2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2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услуга) оказывается государственным учреждением «Областное управление сельского хозяйства» (далее – услугодатель), а также через веб – портал «электронного правительства» по адресу: www.e.gov.kz или веб – портал «Е-лицензирование»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Регламента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– услуга),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осуществление деятельности по производству (формуляции) пестицидов (ядохимикатов)»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 - 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- 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 – 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СФЕ).</w:t>
      </w:r>
    </w:p>
    <w:bookmarkEnd w:id="50"/>
    <w:bookmarkStart w:name="z2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 - 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  в ИС ГБД «Е - 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 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 - лицензирование» и обработка запроса в ИС ГБД 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потребителя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 - 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- 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 - лицензирование» и обработка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 - 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 - портале «Е - 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 – центра: (1414).</w:t>
      </w:r>
    </w:p>
    <w:bookmarkEnd w:id="52"/>
    <w:bookmarkStart w:name="z32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3"/>
    <w:bookmarkStart w:name="z3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  действий 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(ядохимикатов)»</w:t>
      </w:r>
    </w:p>
    <w:bookmarkEnd w:id="55"/>
    <w:bookmarkStart w:name="z3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928"/>
        <w:gridCol w:w="1671"/>
        <w:gridCol w:w="1671"/>
        <w:gridCol w:w="1929"/>
        <w:gridCol w:w="1157"/>
        <w:gridCol w:w="1929"/>
        <w:gridCol w:w="1930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 авторизация прошла успешно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48"/>
        <w:gridCol w:w="2078"/>
        <w:gridCol w:w="1948"/>
        <w:gridCol w:w="2338"/>
        <w:gridCol w:w="1949"/>
        <w:gridCol w:w="182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электронного документа заявление (запроса потребителя)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запроса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4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25"/>
        <w:gridCol w:w="2100"/>
        <w:gridCol w:w="2100"/>
        <w:gridCol w:w="2100"/>
        <w:gridCol w:w="1575"/>
        <w:gridCol w:w="15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Проверка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68"/>
        <w:gridCol w:w="1968"/>
        <w:gridCol w:w="2494"/>
        <w:gridCol w:w="3150"/>
        <w:gridCol w:w="24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услуги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потребителя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отсутствуют данные по запросу, 9 – если данные по запросу найдены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3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Диаграмма № 2 функционального взаимодействия при оказании электронной государственной услуги через услугодателя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(ядохимикатов)»</w:t>
      </w:r>
    </w:p>
    <w:bookmarkEnd w:id="60"/>
    <w:bookmarkStart w:name="z35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353</w:t>
      </w:r>
    </w:p>
    <w:bookmarkEnd w:id="62"/>
    <w:bookmarkStart w:name="z35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осуществление деятельности по реализации пестицидов (ядохимикатов)»</w:t>
      </w:r>
    </w:p>
    <w:bookmarkEnd w:id="63"/>
    <w:bookmarkStart w:name="z3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3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деятельности по реализации пестицидов (ядохимикатов)» (далее – услуга) оказывается государственным учреждением «Областное управление сельского хозяйства» (далее – услугодатель), а также через веб – портал «электронного правительства» по адресу: www.e.gov.kz или веб - портал «Е - лицензирование» по адресу: 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(ядохимикатов)», утвержденного постановлением Правительства Республики Казахстан от 31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лицензии, переоформление, выдача дубликатов лицензии на осуществление деятельности по реализации пестицидов (ядохимикатов)» (далее -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«Е - 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 - лицензирование»);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 - 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 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 – функциональные единицы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– СФЕ).</w:t>
      </w:r>
    </w:p>
    <w:bookmarkEnd w:id="65"/>
    <w:bookmarkStart w:name="z3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6"/>
    <w:bookmarkStart w:name="z3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 - 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поступает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 - 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 - лицензирование» и обработка запроса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 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 - 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 - 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 - 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 - лицензирование» и обработка услуги в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услуге в связи с имеющимися нарушениями в данных потребителя в ИС ГБД «Е - 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 - 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  на веб-портале «Е - лицензирование» 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7"/>
    <w:bookmarkStart w:name="z4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8"/>
    <w:bookmarkStart w:name="z4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 - 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4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928"/>
        <w:gridCol w:w="1671"/>
        <w:gridCol w:w="1671"/>
        <w:gridCol w:w="1929"/>
        <w:gridCol w:w="1157"/>
        <w:gridCol w:w="1929"/>
        <w:gridCol w:w="1930"/>
      </w:tblGrid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7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2– если есть нарушения в данных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3–если авторизация прошла успешно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если не оплатил,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– если оплатил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ЭЦП без ошибки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948"/>
        <w:gridCol w:w="2078"/>
        <w:gridCol w:w="1948"/>
        <w:gridCol w:w="2338"/>
        <w:gridCol w:w="1949"/>
        <w:gridCol w:w="1820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электронного документа заявление (запроса потребителя)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запроса в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«Е-лицензирование»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25"/>
        <w:gridCol w:w="2100"/>
        <w:gridCol w:w="2100"/>
        <w:gridCol w:w="2100"/>
        <w:gridCol w:w="1575"/>
        <w:gridCol w:w="157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«Е-лицензирование»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ЮЛ/ГБДФЛ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14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1 - Проверка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подлинности данных логина и пароля сотрудника услугодателя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968"/>
        <w:gridCol w:w="1968"/>
        <w:gridCol w:w="2494"/>
        <w:gridCol w:w="3150"/>
        <w:gridCol w:w="2495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«Е-лицензирование» и обработка услуги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запрашиваемой услуге в связи с имеющимися нарушениями в данных потребителя в ИС ГБД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«Е-лицензирование» отсутствуют данные по запросу, 9 – если данные по запросу найдены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(ядохимикатов)»</w:t>
      </w:r>
    </w:p>
    <w:bookmarkEnd w:id="73"/>
    <w:bookmarkStart w:name="z43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 Диаграмма № 2 функционального взаимодействия при оказании электронной государственной услуги через услугодателя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(диаграммы и условные обозначения смотрите в бумажном варианте)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(ядохимикатов)»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