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584" w14:textId="a38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сельского округа Болашак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05 декабря 2012 года № 308 и решение маслихата Мангистауской области от 07 декабря 2012 года № 7/82. Зарегистрировано Департаментом юстиции Мангистауской области 11 января 2013 года № 2195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Каракиянского районного маслихата и акимата Каракиянского района об образовании сельского округа Болашак Каракиянского района,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«Об административно-территориальном устройстве Республики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 Каракиянском районе села Болашак и Бопай на базе станций Болашак и Бопай, в которых численность населения составляет не менее 50 человек в каждом.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Разъезды Бесторткул, Курмаш, Тайгыр, с населением менее 50 человек в каждом, учитывать в составе села Болашак.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Разъезды Акбобек, Бастау, с населением менее 50 человек в каждом, учитывать в составе села Бопай.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Мангистауского областного акимата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10.12.2013 № 13/204.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сел Болашак и Бопай в Каракиянском районе образовать сельский округ Болашак с центром в селе Болашак общей площадью 15043,26 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Мангистауского областного акимата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10.12.2013 № 13/204.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осуществить контроль за опубликованием данного постановления и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и решения возложить на заместителя акима области Канешева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7724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