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176e" w14:textId="da41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2011 года № 41/291 "О районном бюджете на 2012- 2014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сентября 2012 года № 5/58. Зарегистрировано Департаментом юстиции Мангистауской области 24 сентября 2012 года № 2153.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05 сентября 2012 года № 6/72 "О внесении изменений в решение областного маслихата от 06 декабря 2011 года № 39/448 "Об областном бюджете на 2012-2014 годы"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2011 года № 41/291 "О районном бюджете на 2012-2014 годы" (зарегистрировано в Реестре государственной регистрации нормативных правовых актов за № 11-4-127 от 13 января 2012 года, опубликовано в газете "Каракия" от 27 января 2012 года № 4 (463))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6 439 052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4 041 557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80 133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2 306 335 тысяч тенге.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6 416 942 тысяч тенге.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138 163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142 845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4 682 тысяч тенге.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22 279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22 279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тенге.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138 332 тысяч тенге.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138 332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142 530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484 тысяч тенге.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2) цифры "79,9" заменить цифрами "0,0".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6 цифры "912 697" заменить цифрами "1 415 913".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7 исключить обзацы 17,18,19.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с 1 января 2012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Б.Дусупов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маслихата А.Мееров </w:t>
            </w:r>
          </w:p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 сентября 2012 года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решению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сентября 2012 года № 5/58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6 439 052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4 041 557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3 943 401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3 806 954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80 133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1"/>
        <w:gridCol w:w="1251"/>
        <w:gridCol w:w="5977"/>
        <w:gridCol w:w="2900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6 416 942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2 217 171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2 157 495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1 223 626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126 634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51 911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28 231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ремонта общего имущества объектов кондоминиум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1 424 593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1 424 593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138 163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ДИФИЦИТ (ПРОФИЦИТ)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ДИФИЦИТ (ИСПОЛЬЗОВАНИЕ ПРОФИЦИТА) БЮДЖЕТА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