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ad99" w14:textId="b72a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декабря 2011 года № 41/410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13 сентября 2012 года         № 6/50. Зарегистрировано Департаментом юстиции Мангистауской области 21 сентября 2012 года № 2152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5 сентября 2012 года № 6/72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2146)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2011 года № 41/410 «О районном бюджете на 2012-2014 годы» (зарегистрировано в Реестре государственной регистрации нормативных правовых актов от 12 января 2012 года за № 11-7-105, опубликовано в газете «Мұнайлы» от 2 марта 2012 года № 11-12 (265-266)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7 234 072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2 245 628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45 171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157 603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4 785 670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7 246 838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272 366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16 360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313 132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201 441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131 276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19 слова «на продолжение строительства 2-х этажного 12-квартирного муниципального жилого дома в село Мангистау» заменить словами «на реализацию строительства 2-х этажных 12-квартирных муниципальных жилых домов в селе Мангистау».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продолжения разработки проектно-сметной документации реконструкцию аварийного жилого дома № 102 в селе Мангистау»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районном бюджете на 2012 год предусмотрены целевые текущие трансферты из областного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акима области на обучение студентов в высших учебных заведениях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Укибаев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сентября 2012 года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6/50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692"/>
        <w:gridCol w:w="7859"/>
        <w:gridCol w:w="237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7 234 072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2 245 628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846 625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45 171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40 738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4 785 670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4 785 670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03"/>
        <w:gridCol w:w="758"/>
        <w:gridCol w:w="7979"/>
        <w:gridCol w:w="2346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7 246 838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215 661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4 012 891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40 754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22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22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2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1 954 464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1 731 594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35 153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280 695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278 269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59 981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2 422 355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2 045 128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507 492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1 352 760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159 046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220 311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88 961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2020"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91 018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19 989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44 007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71 356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17 156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15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272 366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-313 132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313 132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 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6/50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2012 год, направленных на реализацию бюджетных инвестиционных проектов (программ)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18"/>
        <w:gridCol w:w="983"/>
        <w:gridCol w:w="9837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5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