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e6d3" w14:textId="d1ae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акимата Мангистауской области от 4 мая 2012 года № 83 "Об утверждении государственного образовательного заказа на подготовку специалистов с техническим и профессиональным образованием на 2012-2013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03 августа 2012 года № 189. Зарегистрировано Департаментом юстиции Мангистауской области 24 августа 2012 года № 2140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4 мая 2012 года № 83 "Об утверждении государственного образовательного заказа на подготовку специалистов с техническим и профессиональным образованием на 2012-2013 учебный год" (зарегистрировано в Реестре государственной регистрации нормативных правовых актов № 2133, опубликовано в газете "Огни Мангистау" 16 июня 2012 года № 107 (10897))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 "ГККП "Жанаозенский профессиональный лицей":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143"/>
        <w:gridCol w:w="1406"/>
        <w:gridCol w:w="1701"/>
        <w:gridCol w:w="527"/>
        <w:gridCol w:w="1996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 Швея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994"/>
        <w:gridCol w:w="1258"/>
        <w:gridCol w:w="999"/>
        <w:gridCol w:w="472"/>
        <w:gridCol w:w="3105"/>
      </w:tblGrid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 2 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140115 2 Монтажник по монтажу стальных и железобетонных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829"/>
        <w:gridCol w:w="1224"/>
        <w:gridCol w:w="971"/>
        <w:gridCol w:w="799"/>
        <w:gridCol w:w="3019"/>
      </w:tblGrid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140115 2 Монтажник по монтажу стальных и железобетонных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казахс- 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6011"/>
        <w:gridCol w:w="1255"/>
        <w:gridCol w:w="996"/>
        <w:gridCol w:w="471"/>
        <w:gridCol w:w="3097"/>
      </w:tblGrid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Монтаж и эксплуатация оборудования и систем газоснабжения: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 2 Слесарь по эксплуатации и ремонту газового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цифру "9" заменить цифрами "11";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и слова "2 г. 10 мес." заменить цифрами и словом "10 мес.";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4 "ГККП "Бейнеуский профессиональный лицей":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6375"/>
        <w:gridCol w:w="1182"/>
        <w:gridCol w:w="939"/>
        <w:gridCol w:w="443"/>
        <w:gridCol w:w="2918"/>
      </w:tblGrid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Автоматика, телемеханика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 2 Электромонтер по обслуживанию и ремонту устройств сигнализации централизации, блокировки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цифру "9" заменить цифрами "11";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и слова "2 г. 10 мес." заменить цифрами и словами "1 г. 10 мес.";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6 "ГККП "Мангистауский энергетический колледж":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7374"/>
        <w:gridCol w:w="1072"/>
        <w:gridCol w:w="851"/>
        <w:gridCol w:w="402"/>
        <w:gridCol w:w="2199"/>
      </w:tblGrid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электростанций, подстанций и сетей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 Монтаж и эксплуатация внутренних санитарно-технических устройств, вентиляции и инженерных систем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 3 Техник-сантехник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7116"/>
        <w:gridCol w:w="1034"/>
        <w:gridCol w:w="1251"/>
        <w:gridCol w:w="388"/>
        <w:gridCol w:w="2123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электростанций, подстанций и сетей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 Монтаж и эксплуатация внутренних санитарно-технических устройств, вентиляции и инженерных систем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 3 Техник-сантехник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7 "ГККП "Мангистауский политехнический колледж":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6348"/>
        <w:gridCol w:w="1188"/>
        <w:gridCol w:w="943"/>
        <w:gridCol w:w="445"/>
        <w:gridCol w:w="2931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 Сооружение и эксплуатация газонефтепроводов и газонефтехранилищ: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1517000 Защита в чрезвычайных ситуациях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4656"/>
        <w:gridCol w:w="871"/>
        <w:gridCol w:w="1784"/>
        <w:gridCol w:w="326"/>
        <w:gridCol w:w="4337"/>
      </w:tblGrid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 Сооружение и эксплуатация газонефтепроводов и газонефтехранилищ: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 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 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1517000 Защита в чрезвычайных ситуациях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 2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10 "ГККП "Мангистауский технический колледж":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6126"/>
        <w:gridCol w:w="1232"/>
        <w:gridCol w:w="978"/>
        <w:gridCol w:w="462"/>
        <w:gridCol w:w="3040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0518000 Учет и аудит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 Экономист по бухгалтерскому учету и анализу хозяйственной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цифру "9" заменить цифрами "11";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и слова "2 г. 10 мес." заменить цифрами и словами "1 г. 10 мес.";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11 "ГККП "Жанаозенский колледж нефти и газа имени Оразмаганбета Турмаганбетулы":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93"/>
        <w:gridCol w:w="1398"/>
        <w:gridCol w:w="1110"/>
        <w:gridCol w:w="524"/>
        <w:gridCol w:w="3451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и газовых месторождений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080922 3 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цифру "9" заменить цифрами "11";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и слова "3 г. 10 мес." заменить цифрами и словами "2 г. 10 мес.";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13 "ГККП "Мангистауский гуманитарный колледж 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12"/>
        <w:gridCol w:w="1315"/>
        <w:gridCol w:w="1043"/>
        <w:gridCol w:w="493"/>
        <w:gridCol w:w="3244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010501 3 Учитель начального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 Учитель иностранного языка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внесено изменение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589"/>
        <w:gridCol w:w="1286"/>
        <w:gridCol w:w="1556"/>
        <w:gridCol w:w="213"/>
        <w:gridCol w:w="3174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01070000 Технология: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 3 Учитель технологии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слово "русский" заменить словом "казахский";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14 " ГККП "Бейнеуский гуманитарно-экономический колледж":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730"/>
        <w:gridCol w:w="1311"/>
        <w:gridCol w:w="1041"/>
        <w:gridCol w:w="492"/>
        <w:gridCol w:w="3235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 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цифру "9" заменить цифрами "11";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и слова "3 г. 10 мес." заменить цифрами и словами "2 г. 10 мес.";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12"/>
        <w:gridCol w:w="1315"/>
        <w:gridCol w:w="1043"/>
        <w:gridCol w:w="493"/>
        <w:gridCol w:w="3244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 Учитель казахского языка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010505 3 Учитель русского языка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12"/>
        <w:gridCol w:w="1315"/>
        <w:gridCol w:w="1043"/>
        <w:gridCol w:w="493"/>
        <w:gridCol w:w="3244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Основное среднее 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 Учитель казахского 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 Учитель русского 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15 " ГККП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Мангистауский колледж туризма":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845"/>
        <w:gridCol w:w="1405"/>
        <w:gridCol w:w="1115"/>
        <w:gridCol w:w="527"/>
        <w:gridCol w:w="2882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Организация обслуживания гостиничных хозяйств: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 3 Менеджер по сервису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579"/>
        <w:gridCol w:w="1341"/>
        <w:gridCol w:w="1622"/>
        <w:gridCol w:w="503"/>
        <w:gridCol w:w="2752"/>
      </w:tblGrid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Организация обслуживания гостиничных хозяйств: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 3 Менеджер по сервису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16 "ТОО "Жанаозенский политехнический колледж":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995"/>
        <w:gridCol w:w="1372"/>
        <w:gridCol w:w="1089"/>
        <w:gridCol w:w="514"/>
        <w:gridCol w:w="2816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 Модельер-конструктор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цифру "9" заменить цифрами "11";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и слова "3 г. 6 мес." заменить цифрами и словами "2 г. 6 мес.";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17 "ТОО Актауский транспортный колледж Казахской академии транспорта и коммуникаций им. М. Тынышпаева":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552"/>
        <w:gridCol w:w="1405"/>
        <w:gridCol w:w="1116"/>
        <w:gridCol w:w="232"/>
        <w:gridCol w:w="3468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1206000 Организация дорожного движения: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120602 3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цифру "9" заменить цифрами "11";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и слова "3 г. 10 мес." заменить цифрами и словами "2 г. 10 мес.".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области Нургалиеву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начальника управления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промышленности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Байдуллина Г.Т.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августа 2012 г.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начальника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Усербаева Ш.К.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августа 2012 г.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начальника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Уланова Ж.У.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августа 2012 г.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управления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Калмуратова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августа 2012 г.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управления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Жумашева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03 августа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