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63c8" w14:textId="e746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4 ноября 2010 года № 384 "О назначении социальной помощи студентам, обучающимся по востребованным в регионе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августа 2012 года № 197. Зарегистрировано Департаментом юстиции Мангистауской области 20 августа 2012 года № 2139. Утратило силу - постановлением акимата Мангистауской области от 16 сентября 2014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постановлением акимата Мангистауской области от 16 сентября 2014 года № 224.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в связи с кадровыми изменениями,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4 ноября 2010 года № 384 «О назначении социальной помощи студентам, обучающимся по востребованным в регионе специальностям» (зарегистрировано в Реестре государственной регистрации нормативных правовых актов № 2089, опубликовано в газете «Огни Мангистау» от 21 декабря 2010 года № 210 (10562))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областной конкурсной комиссии по отбору Студентов на назначение Социальной помощи (далее – Комиссия):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7"/>
        <w:gridCol w:w="7183"/>
      </w:tblGrid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Ильмуханбетову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Лазаревну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экономики и бюджетного планирования Мангистауской области, членом Комиссии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7"/>
        <w:gridCol w:w="7183"/>
      </w:tblGrid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«Жумашев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 Бекболатович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области, председатель комиссии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Халила Хабижановна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экономики и бюджетного планирования Мангистауской области»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7"/>
        <w:gridCol w:w="7183"/>
      </w:tblGrid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Халила Хабижановна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области, председатель комиссии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 Бекболатович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Мангистауского областного филиала общественного объединения «Народно-Демократическая партия «Нур Отан» (по согласованию)»;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Комиссии Караева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августа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Ильмуханбетова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августа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