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09f2" w14:textId="f510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июня 2012 года N 132. Зарегистрировано Департаментом юстиции Мангистауской области 18 июля 2012 года N 2138.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15.08.2013 № 244.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частной собственности на земельный участок»;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постоянного землепользования»;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временного возмездного (долгосрочного, краткосрочного) землепользования (аренды)»;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временного безвозмездного землепользования».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отношений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Дузмаганбетов Е.Д.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июня 2012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июня 2012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«Оформление и выдача актов на право частной собственности </w:t>
      </w:r>
      <w:r>
        <w:br/>
      </w:r>
      <w:r>
        <w:rPr>
          <w:rFonts w:ascii="Times New Roman"/>
          <w:b/>
          <w:i w:val="false"/>
          <w:color w:val="000000"/>
        </w:rPr>
        <w:t>
на земельный участок»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и выдача актов на право частной собственности на земельный участок»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предприятие –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 и его филиалы.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Предметом правового регулирования Регламента является установление требований к обеспечению соблюдения Стандарта государственной услуги «Оформление и выдача актов на право частной собственности на земельный участок» (далее – Стандарт),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уполномоченными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участием специализированных предприятий, которые изготавливают акт на право частной собственности на земельный участок,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по месту нахождения земельного участка через центры обслуживания населения (далее – Центр), перечень которых указан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на бумажном носителе акта на право частной собственности на земельный участок (далее – акт) или дубликата акта на право частной собственности на земельный участок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в Центре, адреса и график работы которых указаны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6 рабочих дней, при выдаче дубликата акта на право частной собственности на земельный участок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частной собственности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предприятия, которыми выдается платежный документ,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пакетов документов из Центра фиксируется при помощи Сканера штрихкода, позволяющего отслеживать движения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системы), проводит регистрацию полученных документов и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передает начальнику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определяет ответственного исполнителя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рассматривает поступившие документы, подготавливает мотивированный отказ либо письменное уведомление о приостановлении оказания государственной услуги или направляет документы в канцелярию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специализированного предприятия передает документы руководству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руководство специализированного предприятия осуществляет ознакомление с поступившими документами и передает группе приема и выдачи специализированного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группа приема и выдачи специализированного предприятия направляет документы в производственное подразделение специализированного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производственное подразделение специализированного предприятия оформляет акт (дубликат акта) и направляет группе приема и выдачи специализированного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производственное подразделение специализированного предприятия направляет руководству на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руководство специализированного предприятия подписывает государственный акт и передает руководству уполномоченного органа на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уполномоченного органа передает акт или дубликат акта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инспектор Центра выдает потребителю акт или дубликат акта, либо мотивированного ответа об отказе в предоставлении услуги с указанием причины отказа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выдачи акта или дубликата акта необходимо предоставить в уполномоченный орган или Центр перечень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частной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6"/>
        <w:gridCol w:w="3604"/>
        <w:gridCol w:w="2402"/>
        <w:gridCol w:w="2438"/>
      </w:tblGrid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земельных отношений»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микрорайон,дом 72, здание городского акимата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336760,8 (7292) 336773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18-30 часов, с перерывом на обед с 12-30 до 14-00 часов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земельных отношений»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здание городского акимата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(72934) 50454,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Мангистауского района»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центральная площадь дом № 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21951,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Мунайлинского района»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Мангистау, здание общественной организаций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466463,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466461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Бейнеуского района»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Д.Тажиева, административное здание районного акимата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22084,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Каракиянского района»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административное здание № 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Тупкараганского района»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 – Шевченко,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специализированных предприятий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3248"/>
        <w:gridCol w:w="2441"/>
        <w:gridCol w:w="2378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специализированного предприятия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«МангистауНПЦзем»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микрорайон, 103 дом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339079, 8 (7292) 339074,8 (7292) 339070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8.30 до 18.00 часов, с перерывом на обед с 12.30 до 14.00 часов В субботу с 09.00 до 13.00 часов,выходной –  воскресенье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филиал ДГП «МангистауНПЦзем»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район, село Курык, напротив здания районного акимата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филиал ДГП «МангистауНПЦзем»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25034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ДГП «МангистауНПЦзем»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Шетпе., улица Центральная № 1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филиал ДГП «МангистауНПЦзем»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город Форт – Шевченко, улица Ургеншбайулы 14/2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ДГП «МангистауНПЦзем»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микрорайон Шанырак, улица Мичурина, 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филиал ДГП «МангистауНПЦзем»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345052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«МангистауНПЦзем» –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"/>
    <w:bookmarkStart w:name="z7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835"/>
        <w:gridCol w:w="1584"/>
        <w:gridCol w:w="1685"/>
        <w:gridCol w:w="1734"/>
        <w:gridCol w:w="1861"/>
        <w:gridCol w:w="21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 вание СФЕ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 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журнале и соби-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рация, выдача 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в журнале и выдача расписки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отправка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 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день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760"/>
        <w:gridCol w:w="1736"/>
        <w:gridCol w:w="1711"/>
        <w:gridCol w:w="1835"/>
        <w:gridCol w:w="1947"/>
        <w:gridCol w:w="1836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операции) и их 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либо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запроса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прияти,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либо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в журнале исходя-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или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оказания государ- ственной услуги в книге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 и учета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запроса,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либо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подпись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либо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или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в Центр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группе приема и выдачи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Общий срок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акта – 6 рабочих дней, срок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акта -4 рабочих дней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093"/>
        <w:gridCol w:w="1967"/>
        <w:gridCol w:w="1968"/>
        <w:gridCol w:w="2332"/>
        <w:gridCol w:w="2445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 вание СФЕ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предприятия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Cотрудник канцелярии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действия(процес-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группе приема и выдачи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958"/>
        <w:gridCol w:w="1609"/>
        <w:gridCol w:w="1609"/>
        <w:gridCol w:w="1721"/>
        <w:gridCol w:w="1721"/>
        <w:gridCol w:w="2196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СФЕ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от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гербо-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печатью,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книге выдачи актов на право частной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участок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в Центр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о выдаче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 акта в Центр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акта (дубликата акта), письменно- 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796"/>
        <w:gridCol w:w="1975"/>
        <w:gridCol w:w="2438"/>
        <w:gridCol w:w="3099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 водство уполномо ченного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Структурное подразделе ние уполномоченного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Специализиро ванное предприятие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выдача расписки, регистра ция заявления,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от потребителя, выдача расписки, регистрация, направление заявления руководству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наложение резолюции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заявления, подготовка документов для направления в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рованное предприятие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направленного запроса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изготовлен- ного акта (дубликата акта)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  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 та акта)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Заверение акта (дубликата акта) гербовой печатью и регистрация в книге выдачи актов на право частной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 земельный участок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Передача акта (дубликата акта) в Центр или выдача потребителю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Выдача акта (дубликата акта)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в Центре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3163"/>
        <w:gridCol w:w="3099"/>
        <w:gridCol w:w="3202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уполномоченно 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Руководство уполномоченно 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от потребителя, выдача расписки, регистрация, направление заявления руководству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структурного подразделения для исполнения, наложение резолюции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в Центр или выдача потребителю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потребителю в Центре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 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(схему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июня 2012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8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постоянного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землепользования»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"/>
    <w:bookmarkStart w:name="z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и выдача актов на право постоянного землепользования»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предприятие –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 и его филиалы.</w:t>
      </w:r>
    </w:p>
    <w:bookmarkEnd w:id="29"/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Предметом правого регулирования Регламента является установление требований к обеспечению соблюдения Стандарта государственной услуги «Оформление и выдача актов на право постоянного землепользования» (далее - Стандарт)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уполномоченными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участием специализированных предприятий, которые изготавливают акт на право постоянного землепользования,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по месту нахождения земельного участка через центры обслуживания населения (далее – Центр), перечень которых указан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на бумажном носителе акта на право постоянного землепользования (далее – акт) или дубликата акта на право постоянного землепользования (далее – дубликат акта), или мотивированного ответа об отказе в предоставлении услуги с указанием причины отказа в письменном виде.</w:t>
      </w:r>
    </w:p>
    <w:bookmarkEnd w:id="31"/>
    <w:bookmarkStart w:name="z9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в Центре, адреса и график работы которых указаны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6 рабочих дней, при выдаче дубликата акта на право постоянного землепользования на земельный участок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постоянного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предприятия, которыми выдается платежный документ,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пакетов документов из Центра фиксируется при помощи Сканера штрихкода, позволяющего отслеживать движения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системы), проводит регистрацию полученных документов, и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уполномоченного органа осуществляет ознакомление с поступившими документами и передает начальнику структурного подразделения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определяет ответственного исполнителя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рассматривает поступившие документы, подготавливает мотивированный отказ либо письменное уведомление о приостановлении оказания государственной услуги или направляет документы в канцелярию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специализированного предприятия передает документы руководству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руководство специализированного предприятия осуществляет ознакомление с поступившими документами и передает группе приема и выдачи специализированного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группа приема и выдачи специализированного предприятия направляет документы в производственное подразделение специализированного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производственное подразделение специализированного предприятия оформляет акт (дубликат акта) и направляет группе приема и выдачи специализированного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производственное подразделение специализированного предприятия направляет руководству на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руководство специализированного предприятия подписывает государственный акт и передает руководству уполномоченного органа на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уполномоченного органа передает акт или дубликат акта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инспектор Центра выдает потребителю акт или дубликат акта, либо мотивированного ответа об отказе в предоставлении услуги с указанием причины отказа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1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выдачи акта или дубликата акта необходимо предоставить в уполномоченный орган или Центр перечень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1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"/>
    <w:bookmarkStart w:name="z1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1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1"/>
        <w:gridCol w:w="3873"/>
        <w:gridCol w:w="2241"/>
        <w:gridCol w:w="2405"/>
      </w:tblGrid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земельных отношений»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дом 72, здание городского акимата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336760,8 (7292) 336773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18-30 часов, с перерывом на обед с 12-30 до 14-00 часов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земельных отношений»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здание городского акимата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(72934) 50454,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Мангистауского района»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центральная площадь дом № 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21951,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Мунайлинского района»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Мангистау, здание общественной организаций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466463,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466461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Бейнеуского района»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Д.Тажиева, административное здание районного акимата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22084,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Каракиянского района»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административное здание № 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Тупкараганского района»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 – Шевченко,административное здание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специализированных предприятий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1"/>
        <w:gridCol w:w="3409"/>
        <w:gridCol w:w="2395"/>
        <w:gridCol w:w="2345"/>
      </w:tblGrid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специализированного предприятия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микрорайон, 103 дом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339079, 8 (7292) 339074,8 (7292) 339070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8.30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18.00 часов,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12.30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субботу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13.00 часов,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район, село Курык, напротив здания районного акимата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25034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улица Центральная № 1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город Форт – Шевченко, улица Ургеншбайулы 14/2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микрорайон Шанырак, улица Мичурина, 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345052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«МангистауНПЦзем» –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1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"/>
    <w:bookmarkStart w:name="z1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835"/>
        <w:gridCol w:w="1584"/>
        <w:gridCol w:w="1685"/>
        <w:gridCol w:w="1734"/>
        <w:gridCol w:w="1861"/>
        <w:gridCol w:w="21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журнале и соби-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рация, выдача 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для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в журнале и выдача расписки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отправка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день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54"/>
        <w:gridCol w:w="2172"/>
        <w:gridCol w:w="1659"/>
        <w:gridCol w:w="2075"/>
        <w:gridCol w:w="1708"/>
        <w:gridCol w:w="1426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либо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в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тие,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либо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журнале исходящей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понденции или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книге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учета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либо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на подпись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либо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или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в Центр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группе приема и выдачи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Общий срок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акта – 6 рабочих дней, срок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 акта -4 рабочих дней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1775"/>
        <w:gridCol w:w="2229"/>
        <w:gridCol w:w="2082"/>
        <w:gridCol w:w="2242"/>
        <w:gridCol w:w="2242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(процесса, процедуры, операции) и их описание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(дубликата акта)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эксперти-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 акта (дублика-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акта)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(дубликата акта)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 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акта)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245"/>
        <w:gridCol w:w="1775"/>
        <w:gridCol w:w="1490"/>
        <w:gridCol w:w="1961"/>
        <w:gridCol w:w="1391"/>
        <w:gridCol w:w="1862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акта (дуб-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гербовой печатью,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книге выдачи актов на право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земле 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участок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 Центр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акта),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акта (дуб-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 в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турное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 о выдаче акта (дуб-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даче акта в Центр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акта),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2798"/>
        <w:gridCol w:w="1968"/>
        <w:gridCol w:w="2439"/>
        <w:gridCol w:w="3101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  Структурное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предприятие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выдача расписки,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от потребителя, выдача расписки, регистрация, направление заявления руководству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наложение резолюции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заявления, подготовка документов для направления в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рованное предприятие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направленного запроса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(дубликата акта)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акта)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Заверение акта (дубликата акта) гербовой печатью и регистрация в книге выдачи актов на право постоянного землеполь-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Передача акта (дубликата акта) в Центр или выдача потребителю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Выдача акта (дубликата акта)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в Центре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3163"/>
        <w:gridCol w:w="3099"/>
        <w:gridCol w:w="3202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от потребителя, выдача расписки, регистрация, направление заявления руководству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структурного подразделения для исполнения, наложение резолюции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в Центр или выдача потребителю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потребителю в Центре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1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48"/>
    <w:bookmarkStart w:name="z1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(схему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1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июня 2012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1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 выдача актов на право временного возмездного (долгосрочного, краткосрочного) землепользования (аренды)»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1"/>
    <w:bookmarkStart w:name="z1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2"/>
    <w:bookmarkStart w:name="z1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и выдача актов на право временного возмездного (долгосрочного, краткосрочного) землепользования (аренды)»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предприятие –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 и его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1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4"/>
    <w:bookmarkStart w:name="z1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Предметом правого регулирования Регламента является установление требований к обеспечению соблюдения Стандарта государственной услуги «Оформление и выдача актов на право временного возмездного (долгосрочного, краткосрочного) землепользования (аренды)» (далее -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уполномоченными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участием специализированных предприятий, которые изготавливают акт на право временного возмездного (долгосрочного, краткосрочного) землепользования (аренды),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по месту нахождения земельного участка через центры обслуживания населения (далее – Центр), перечень которых указан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на бумажном носителе акта на выдача актов на право временного возмездного (долгосрочного, краткосрочного) землепользования (аренды) (далее – акт) или дубликата акта на выдача актов на право временного возмездного (долгосрочного, краткосрочного) землепользования (аренды)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bookmarkStart w:name="z1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6"/>
    <w:bookmarkStart w:name="z1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в Центре, адреса и график работы которых указаны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6 рабочих дней, при выдаче дубликата акта на право временного возмездного (долгосрочного, краткосрочного) землепользования (аренды) на земельный участок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временного возмездного (долгосрочного, краткосрочного) землепользования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предприятия, которыми выдается платежный документ,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пакетов документов из Центра фиксируется при помощи Сканера штрихкода, позволяющего отслеживать движения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системы), проводит регистрацию полученных документов, и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уполномоченного органа осуществляет ознакомление с поступившими документами и передает начальнику структурного подразделения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определяет ответственного исполнителя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рассматривает поступившие документы, подготавливает мотивированный отказ либо письменное уведомление о приостановлении оказания государственной услуги или направляет документы в канцелярию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специализированного предприятия передает документы руководству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 осуществляет ознакомление с поступившими документами и передает группе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 направляет документы в производственное подразделение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 оформляет акт (дубликат акта) и направляет группе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специализированного предприятия направляет руководству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руководство специализированного предприятия подписывает государственный акт и передает руководству уполномоченного органа на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уполномоченного органа передает акт или дубликат акта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инспектор Центра выдает потребителю акт или дубликат акта, либо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1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8"/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выдачи акта или дубликата акта необходимо предоставить в уполномоченный орган или Центр перечень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2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0"/>
    <w:bookmarkStart w:name="z2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2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временного возмездного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долгосрочного, краткосрочного)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2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3156"/>
        <w:gridCol w:w="2240"/>
        <w:gridCol w:w="2580"/>
      </w:tblGrid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земельных отношений Мангистауской области»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микрорайон, 100 дом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319043,8 (7292) 319095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18-30 часов, с перерывом на обед с 12-30 до 14-00 часов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земельных отношений»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дом 72, здание городского акимата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336760,8 (7292) 336773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земельных отношений»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здание городского акимата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50454, 8 (72934) 50455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Мангистауского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центральная площадь дом № 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21951,8 (72931) 22411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Мунайлинского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Мангистау, здание общественной организаций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466463,8 (7292) 466461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Бейнеуского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Д.Тажиева, административ ное здание районного акимата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22084,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Каракиянского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административ ное здание № 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Тупкараганского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 – Шевченко,адми нистративное здание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временного возмездного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(долгосрочного, краткосрочного)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2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специализированных предприятий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1"/>
        <w:gridCol w:w="3409"/>
        <w:gridCol w:w="2395"/>
        <w:gridCol w:w="2345"/>
      </w:tblGrid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специализированного предприятия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микрорайон, 103 дом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339079, 8 (7292) 339074,8 (7292) 339070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8.30 до 18.00 часов, с перерывом на обед с 12.30 до 14.00 часов В субботу с 09.00 до 13.00 часов,выходной –  воскресенье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район, село Курык, напротив здания районного акимата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25034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Шетпе., улица Центральная № 1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город Форт – Шевченко, улица Ургеншбайулы 14/2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микрорайон Шанырак, улица Мичурина, 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345052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«МангистауНПЦзем» –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возмездного (долгосрочного, краткосрочного)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2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7"/>
    <w:bookmarkStart w:name="z2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835"/>
        <w:gridCol w:w="1584"/>
        <w:gridCol w:w="1685"/>
        <w:gridCol w:w="1734"/>
        <w:gridCol w:w="1861"/>
        <w:gridCol w:w="21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журнале и соби-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рация, выдача 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в журнале и выдача расписки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отправка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 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день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760"/>
        <w:gridCol w:w="1736"/>
        <w:gridCol w:w="1711"/>
        <w:gridCol w:w="1835"/>
        <w:gridCol w:w="1947"/>
        <w:gridCol w:w="1836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либо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запроса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либо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в журнале исходя-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или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книге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 и учета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запроса,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либо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подпись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либо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или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в Центр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группе приема и выдачи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срок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акта – 6 рабочих дней, срок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акта -4 рабочих дней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093"/>
        <w:gridCol w:w="1967"/>
        <w:gridCol w:w="1968"/>
        <w:gridCol w:w="2332"/>
        <w:gridCol w:w="2445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СФЕ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предприятия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эксперти-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группе приема и выдачи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958"/>
        <w:gridCol w:w="1609"/>
        <w:gridCol w:w="1609"/>
        <w:gridCol w:w="1721"/>
        <w:gridCol w:w="1721"/>
        <w:gridCol w:w="2196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от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 ка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гербо-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печатью,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книге выдачи актов на право 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возмез-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дного (долго срочно-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земле 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(аренды) на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участок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в Центр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о выдаче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 акта в Центр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акта (дубликата акта),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2798"/>
        <w:gridCol w:w="2196"/>
        <w:gridCol w:w="2455"/>
        <w:gridCol w:w="2857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Структурное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рованное предприятие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выдача расписки,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от потребителя, выдача расписки, регистрация, направление заявления руководству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для исполнения,наложение резолюции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заявления, подготовка документов для направления в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зированное предприятие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направленного запроса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 изготовление акта (дубликата акта), направление акта (дубликата акта)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(дубликата акта)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(дубликата акта)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Заверение акта (дубликата акта) гербовой печатью и регистрация в книге выдачи актов на на право временного возмездного (долгосроч-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краткосроч-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землеполь-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(аренды) на земельный участок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Передача акта (дубликата акта) в Центр или выдача потребителю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Выдача акта (дубликата акта)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в Центре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3166"/>
        <w:gridCol w:w="3670"/>
        <w:gridCol w:w="2624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Руководство уполномоченного органа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от потребителя, выдача расписки, регистрация, направление заявления руководству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структурного подразделения для исполнения, наложение резолюции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отказа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в Центр или выдача потребителю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потребителю в Центре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2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2"/>
    <w:bookmarkStart w:name="z2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(схему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июня 2012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2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временного безвозмездного землепользования»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5"/>
    <w:bookmarkStart w:name="z22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6"/>
    <w:bookmarkStart w:name="z2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и выдача актов на право временного безвозмездного землепользования»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предприятие –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 и его филиалы.</w:t>
      </w:r>
    </w:p>
    <w:bookmarkEnd w:id="77"/>
    <w:bookmarkStart w:name="z23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8"/>
    <w:bookmarkStart w:name="z2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Предметом правого регулирования Регламента является установление требований к обеспечению соблюдения Стандарта государственной услуги «Оформление и выдача актов на право временного безвозмездного землепользования»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уполномоченными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участием специализированных предприятий, которые изготавливают акт на право временного безвозмездного землепользования,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по месту нахождения земельного участка через центры обслуживания населения (далее – Центр), перечень которых указан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на бумажном носителе акта на право временного безвозмездного землепользования (далее – акт) или дубликата акта на право временного безвозмездного землепользования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2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0"/>
    <w:bookmarkStart w:name="z2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в Центре, адреса и график работы которых указаны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6 рабочих дней, при выдаче дубликата акта на право временного безвозмездного землепользования на земельный участок – 4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временного безвозмездного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предприятия, которыми выдается платежный документ,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пакетов документов из Центра фиксируется при помощи Сканера штрихкода, позволяющего отслеживать движения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системы), проводит регистрацию полученных документов, и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передает начальнику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определяет ответственного исполнителя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рассматривает поступившие документы, подготавливает мотивированный отказ либо письменное уведомление о приостановлении оказания государственной услуги или направляет документы в канцелярию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специализированного предприятия передает документы руководству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 осуществляет ознакомление с поступившими документами и передает группе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группа приема и выдачи специализированного предприятия направляет документы в производственное подразделение специализированного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производственное подразделение специализированного предприятия оформляет акт (дубликат акта) и направляет группе приема и выдачи специализированного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производственное подразделение специализированного предприятия направляет руководству на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руководство специализированного предприятия подписывает государственный акт и передает руководству уполномоченного органа на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уполномоченного органа передает акт или дубликат акта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инспектор Центра выдает потребителю акт или дубликат акта, либо мотивированного ответа об отказе в предоставлении услуги с указанием причины отказа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bookmarkStart w:name="z26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2"/>
    <w:bookmarkStart w:name="z2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выдачи акта или дубликата акта необходимо предоставить в уполномоченный орган или Центр перечень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28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4"/>
    <w:bookmarkStart w:name="z2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bookmarkStart w:name="z2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временного безвозмездного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bookmarkStart w:name="z28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2"/>
        <w:gridCol w:w="3875"/>
        <w:gridCol w:w="2237"/>
        <w:gridCol w:w="2406"/>
      </w:tblGrid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земельных отношений»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дом 72, здание городского акимата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336760,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336773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18-30 часов,с перерывом на обед с 12-30 до 14-00 часов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земельных отношений»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здание городского акимата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(72934) 50454,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Мангистауского района»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центральная площадь дом № 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21951,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Мунайлинского района»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село Мангистау, здание общественной организаций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466463,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466461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Бейнеуского района»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Д.Тажиева, административное здание районного акимата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22084,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Каракиянского района»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административное здание № 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Тупкараганского района»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 – Шевченко,административное здание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безвозмездного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28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специализированных предприятий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1"/>
        <w:gridCol w:w="3409"/>
        <w:gridCol w:w="2395"/>
        <w:gridCol w:w="2345"/>
      </w:tblGrid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специализированного предприятия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микрорайон, 103 дом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339079, 8 (7292) 339074,8 (7292) 339070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8.30 до 18.00 часов, с перерывом на обед с 12.30 до 14.00 часов В субботу с 09.00 до 13.00 часов,выходной – воскресенье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район, село Курык, напротив здания районного акимата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25034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Шетпе., улица Центральная № 1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город Форт – Шевченко, улица Ургеншбайулы 14/2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микрорайон Шанырак, улица Мичурина, 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филиал ДГП «МангистауНПЦзем»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345052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«МангистауНПЦзем» –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29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1"/>
    <w:bookmarkStart w:name="z29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835"/>
        <w:gridCol w:w="1584"/>
        <w:gridCol w:w="1685"/>
        <w:gridCol w:w="1734"/>
        <w:gridCol w:w="1861"/>
        <w:gridCol w:w="21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СФЕ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журнале и соби-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рация, выдача 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для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в журнале и выдача расписки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отправка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 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день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760"/>
        <w:gridCol w:w="1736"/>
        <w:gridCol w:w="1711"/>
        <w:gridCol w:w="1835"/>
        <w:gridCol w:w="1947"/>
        <w:gridCol w:w="1836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либо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запроса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либо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в журнале исходя-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или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книге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и учета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запроса,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либо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подпись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либо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или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в Центр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группе приема и выдачи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  Общий срок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акта – 6 рабочих дней, срок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дублика та акта -4 рабочих дней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093"/>
        <w:gridCol w:w="1967"/>
        <w:gridCol w:w="1968"/>
        <w:gridCol w:w="2332"/>
        <w:gridCol w:w="2445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СФЕ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предприятия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эксперти-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группе приема и выдачи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958"/>
        <w:gridCol w:w="1609"/>
        <w:gridCol w:w="1609"/>
        <w:gridCol w:w="1721"/>
        <w:gridCol w:w="1721"/>
        <w:gridCol w:w="2196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СФЕ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от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гербо-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печатью,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книге выдачи актов на право частной 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на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участок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в Центр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турное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в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о выдаче акта (дубли-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или 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 акта в Центр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акта (дубликата акта),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2798"/>
        <w:gridCol w:w="1968"/>
        <w:gridCol w:w="2439"/>
        <w:gridCol w:w="3101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Структурное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предприятие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выдача расписки,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от потребителя, выдача расписки, регистрация, направление заявления руководству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для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наложение резолюции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заявления, подготовка документов для направления в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рованное предприятие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направленного запроса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(дубликата акта)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акта)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Заверение акта (дубликата акта) гербовой печатью и регистрация в книге выдачи актов на право временного безвозмезд-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землеполь-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на земельный участок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Передача акта (дубликата акта) в Центр или выдача потребителю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Выдача акта (дубликата акта)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в Центре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3163"/>
        <w:gridCol w:w="3795"/>
        <w:gridCol w:w="2506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Руководство уполномоченного органа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от потребителя, выдача расписки, регистрация, направление заявления руководству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структурного подразделения для исполнения, наложение резолюции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заявления.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отказа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в Центр или выдача потребителю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потребителю в Центре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29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96"/>
    <w:bookmarkStart w:name="z2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(схему смотрите в бумажном варианте)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