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5f5" w14:textId="af6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мая 2012 года N 83. Зарегистрировано Департаментом юстиции Мангистауской области 08 июня 2012 года N 2133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Мангистауской области (Ильмуханбетова Ш.Л.) предусмотреть увеличение финансирования в соответствии с увеличением приема в учебных заведениях технического и профессионального образования в 2012-2013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Мангистауской области (Жумашева Д.Н.) обеспечить размещение государственного образовательного заказа на подготовку специалистов с техническим и профессиональным образованием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май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май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май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май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Ш.Л.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май 2012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май 2012 года №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постановление акимата Мангистауской области от 03.08.2012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993"/>
        <w:gridCol w:w="1573"/>
        <w:gridCol w:w="788"/>
        <w:gridCol w:w="1553"/>
        <w:gridCol w:w="1573"/>
        <w:gridCol w:w="1553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учащихся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 образо-вание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обуче-ния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обуче-ния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 Жанаозенский профессиональный лицей»
</w:t>
            </w:r>
          </w:p>
        </w:tc>
      </w:tr>
      <w:tr>
        <w:trPr>
          <w:trHeight w:val="34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Слесарное дело: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Слесарь-электрик по ремонту электрооборудования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контрольно-измерительным приборам и автоматике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Помощник машиниста тепловоза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Электрогазосварщик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Монтажник по монтажу стальных и железобетонных конструкций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 Машинист автокрана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 2 Слесарь по эксплуатации и ремонту газового оборудования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 2 Монтер пути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Швея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 Каракиянский профессиональный лицей»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Организация питания: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 Профессиональный лицей № 1»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Организация питания: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контрольно-измерительным приборам и автоматике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 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 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Эксплуатация линейных сооружений электросвязи и проводного вещания: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Электромонтер линейных сооружений электросвязи и проводного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 «Бейнеуский профессиональный лицей»
</w:t>
            </w:r>
          </w:p>
        </w:tc>
      </w:tr>
      <w:tr>
        <w:trPr>
          <w:trHeight w:val="55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Организация питания: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 2 Оператор по добыче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 Слесарь по контрольно-измерительным приборам и автоматике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Помощник машиниста тепловоза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 2 Электромонтер по обслуживанию и ремонту устройств сигнализации централизации, блокировки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«Профессиональная школа № 018»
</w:t>
            </w:r>
          </w:p>
        </w:tc>
      </w:tr>
      <w:tr>
        <w:trPr>
          <w:trHeight w:val="5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электростанции, подстанций и сетей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 2 Электромонтер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Техническая эксплуатация дорожно-строительных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Машинист крана (крановщик)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 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 (по отраслям и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 3 Оценщик-эксперт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130304 3 Электромеханик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 3 Техник-сантехник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Бурение нефтяных и газовых скважин и технология буровых работ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 Организация перевозок и управление движением на железнодорожном транспорте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Производство строительных изделий и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Форт-Шевченковский филиал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ГККП «Мангистауский колледж искусств»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Преподаватель детской музыкальной школы,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 Преподаватель детской музыкальной школы, артист (руководитель) оркестра,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Преподаватель детской музыкальной школы, артист (руководитель) оркестра народных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Преподаватель,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Артист академического пения, солист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Артист ансамбля танца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ГККП «Мангистауский 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 по бухгалтерскому учету и анализу 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ГККП «Жанаозенский колледж нефти и газа имени Оразмаганбета Турмаганбетулы»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Бурение нефтяных и газовых скважин и технология буровых работ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Техническое обслуживание и ремонт оборудования предприятий нефтегазоперерабатывающей и химической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 Мангистауский областной медицинский колледж» 
</w:t>
            </w:r>
          </w:p>
        </w:tc>
      </w:tr>
      <w:tr>
        <w:trPr>
          <w:trHeight w:val="3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Фельдшер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030501 3 Помощник врача- лаборанта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Акушер(-ка)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ГККП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Мангистауский гуманитарный колледж» 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 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Учитель иностранного языка начального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0170000 Технология: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 3 Учитель технологии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ГККП «Бейнеуский гуманитарно-экономический колледж»
</w:t>
            </w:r>
          </w:p>
        </w:tc>
      </w:tr>
      <w:tr>
        <w:trPr>
          <w:trHeight w:val="46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 3 Учитель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 Физическая культура и спорт: 010302 3 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ГККП «Мангистауский колледж туризма»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Переводческое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Гид-переводчик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«Жанаозенский политехнический колледж»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Архитектура: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Техник-проектировщик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 3 Художник-модельер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6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 3 Техник -метролог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Техник – строитель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Техник по эксплуатации оборудования газовых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ТОО «Актауский транспортный колледж Казахской академии транспорта и коммуникаций им. М. Тынышпаева»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Организация дорожного движения: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 3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ТОО «Колледж педагогики и отраслевых технологий «Каспий»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колледжам: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