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3579" w14:textId="728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ежемесячного денежного содержания спортсменам Мангистауской области и спортсменам, выступающим в составах команд по игровым видам спорта, их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мая 2012 года № 85. Зарегистрировано Департаментом юстиции Мангистауской области от 04 июня 2012 года № 2131. Утратило силу - постановлением акимата Мангистауской области от 25 ноября 2014 года № 290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Мангистауской области от 25.11.2014 года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обеспечения социальной защищенности спортсменов Мангистауской области,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ежемесячное денежное содержание (далее – Содержание) в размере 65 месячных расчетных показателей следующей категории спортсменов: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спортсменам области, входящих в составы сборных команд Республики Казахстан по различным видам спорта, показывающим стабильные высокие спортивные результаты на официальных соревнованиях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спортсменам, выступающим в составах команд по игровым видам спорта, их тренерам,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рабочую группу, определяющую перечень лиц, которым будет установлено ежемесячное денежное содержание (далее – Рабочая группа) в составе,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Списочный состав кандидатов на получение Содержания определяется по представлению Управления туризма, физической культуры и спорта Мангистауской области решением Рабочей группы 2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Рабочей группы об установлении Содержания принимается на заседании открытым голосованием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Управления туризма, физической культуры и спорта Мангистауской области решением Рабочей группы выплата Содержания спортсменам может быть досрочно прекращена в случае отсутствия стабильных высоких спортивных результатов на республиканских и международных соревнованиях, нарушения спортивного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экономики и бюджетного планирования Мангистауской области (Ильмуханбетова Ш.Л.)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11 марта 2008 года № 171 «Об установлении ежемесячного денежного содержания ведущим спортсменам Мангистауской области» (зарегистрировано в Реестре государственной регистрации нормативных правовых актов № 2008, опубликовано в газете «Огни Мангистау» 8 апреля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13 октября 2009 года № 2787 «О внесении изменений и дополнений в постановление акимата Мангистауской области от 11 марта 2008 года № 171 «Об установлении ежемесячного денежного содержания ведущим спортсменам Мангистауской области» (зарегистрировано в Реестре государственной регистрации нормативных правовых актов № 2059, опубликовано в газете «Огни Мангистау» 8 декабря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23 августа 2010 года № 318 «О внесении изменений в постановление акимата Мангистауской области от 11 марта 2008 года № 171 «Об установлении ежемесячного денежного содержания ведущим спортсменам Мангистауской области» (зарегистрировано в Реестре государственной регистрации нормативных правовых актов № 2084, опубликовано в газете «Огни Мангистау» 28 сентября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Ильмуханбетова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мая 2012 год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08 мая 2012 года № 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</w:t>
      </w:r>
      <w:r>
        <w:br/>
      </w:r>
      <w:r>
        <w:rPr>
          <w:rFonts w:ascii="Times New Roman"/>
          <w:b/>
          <w:i w:val="false"/>
          <w:color w:val="000000"/>
        </w:rPr>
        <w:t>
спортсменов и тренеров, выступающих в составах команд по игровым видам спорта для установления ежемесячного денежного содержания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71"/>
        <w:gridCol w:w="415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 и тренеров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«Волейбольный клуб «Каспий» Управления туризма, физической культуры и спорта Мангистауской области акимата Мангистауской области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 спортсмена,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тренера)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«Баскетбольный клуб «Каспий» Управления туризма, физической культуры и спорта Мангистауской области акимата Мангистауской области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спортсменов,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тренера)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«Футбольный клуб «Каспий» Управления туризма, физической культуры и спорта Мангистауской области акимата Мангистауской области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 спортсменов,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тренера)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 спортсмена,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тренеров)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мая 2012 года № 85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группы, определяющей перечень лиц, которым будет установлено ежемесячное денежное 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593"/>
        <w:gridCol w:w="7485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Каныбек Бекболатович 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Иванович 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рабочей группы,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туризма, физической культуры и спорта Мангистауской области 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Елизарова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Рушния Фаритовна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рабочей группы,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туризма, физической культуры и спорта Мангистауской области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рабочей группы: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Анесович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казенного предприятия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«Детско-юношеская спортивная школа по парусному спорту» Управления туризма, физической культуры и спорта Мангистауской области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 Темирханович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тренер области по казахша-курес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 Амангельдиевич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 Михайлович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