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72c1" w14:textId="fda7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 на 2012 год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04 апреля 2012 года № 3/27. Зарегистрировано Департаментом юстиции Мангистауской области 25 апреля 2012 года № 2126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38 Водного кодекса Республики Казахстан и пунктом  5 статьи 6 Закона Республики Казахстан "О местном государственном  управлении и самоуправлении в Республике Казахстан" от 23 января 2001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ставки платы за пользование водными ресурсами из поверхностных источников на 2012 год по Мангистауской области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по истечении десяти календарных дней после дня их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А. Сахимов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Б. Жусупов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Мангистауского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«Жайык-Каспийский департамент экологии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Комитета экологического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и контроля Министерства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окружающей среды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Д. 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апреля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«Налоговый 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Мангистауской области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 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апреля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регулирования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 Жанбуршин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апреля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апреля 2012 года № 3/27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на 2012 год по Мангистауской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1793"/>
        <w:gridCol w:w="1832"/>
        <w:gridCol w:w="1234"/>
        <w:gridCol w:w="1736"/>
        <w:gridCol w:w="1583"/>
        <w:gridCol w:w="1609"/>
        <w:gridCol w:w="1388"/>
      </w:tblGrid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специального водопользования</w:t>
            </w:r>
          </w:p>
        </w:tc>
      </w:tr>
      <w:tr>
        <w:trPr>
          <w:trHeight w:val="162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Бас- сейн моря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Жилищно-эксплуа-тацион- ные и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нальныеуслуги(тенге/1000 куб. м)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Промыш- лен- 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тепло- энерге- тику(тенге/1000 куб. м)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Сель-ское хозяй-ство(тен-ге/ 1000 куб. м)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Прудо- вые 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ства,о-сущес-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твляю-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забор из водных источни-ков.(тенге/1000 куб. м)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ство,потребите-ли, произво-дящие отлов рыбы на водных источни-ках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 /тонна)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Гидро- энерге-тика (тенге/1000 кВт. час)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Водныйтранс-порт(тенге/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т. км)</w:t>
            </w:r>
          </w:p>
        </w:tc>
      </w:tr>
      <w:tr>
        <w:trPr>
          <w:trHeight w:val="675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Базо- вые ставкипо Каспий-скому морю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75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Коэффи-циент инфля-ции в 2009 году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</w:tr>
      <w:tr>
        <w:trPr>
          <w:trHeight w:val="69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 инфля-ции в 2011 году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</w:tr>
      <w:tr>
        <w:trPr>
          <w:trHeight w:val="735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Понижа-ющий коэффи-циент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Повыша-ющий коэф-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135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на 2012 год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49,27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140,97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39,69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38,32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