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826b" w14:textId="913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средств массовой информации,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апреля 2012 года N 57. Зарегистрировано Департаментом юстиции Мангистауской области 23 апреля 2012 года N 2124.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842 «О внесении изменений и дополнений в постановления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средств массовой информации, распространяемых на территории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2012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 № 57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«Учет иностранных периодических печатных изданий, распространяемых на территории области»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Мангистауской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области» (далее – электронная государственная услуга) оказывается государственным учреждением «Управление внутренней политики Мангистауской области» (далее – МИО), через центры обслуживания населения (далее – ЦОН) на альтернативной основе, а также через веб-портал «электронного правительства»: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11.01.2013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«Учет иностранных средств массовой информации, распространяемых на территории области (города республиканского значения, столицы)»,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«Учет иностранных средств массовой информации, распространяемых на территории области»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 – уникальный номер, формируемый для юридического лица (филиала и предствительства)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МИО – местный исполнительный орган (государственное учреждение «Управление внутренней политики Мангистауской области»);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РШЭП – 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СМИ –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МИО (диаграмма № 1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ИИН/БИН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МИО подлинности данных о зарегистрированном сотруднике МИО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области, либо мотивированный ответ об отказе в учете иностранных СМИ).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оказания электронной государственной услуги (справка об учете иностранных СМИ, распространяемых на территории области, либо мотивированный ответ об отказе в учете иностранных СМИ).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№ 2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ИИН/БИН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РШЭП/ШЭП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области, либо мотивированный ответ об отказе в учете иностранных СМИ).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(диаграмма № 3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РШЭП/ШЭП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области, либо мотивированный ответ об отказе в учете иностранных СМИ).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8(7292) 42-66-10.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РШЭП/ШЭП;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поддерживаемые устройства доступа и оказания электронных государственных услуг (компьютер, Интернет, пункт общественного доступа, ЦОН, МИО).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постановлением акимата Мангистауской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294"/>
        <w:gridCol w:w="1402"/>
        <w:gridCol w:w="1275"/>
        <w:gridCol w:w="1275"/>
        <w:gridCol w:w="1275"/>
        <w:gridCol w:w="1275"/>
        <w:gridCol w:w="1275"/>
        <w:gridCol w:w="1147"/>
        <w:gridCol w:w="1148"/>
      </w:tblGrid>
      <w:tr>
        <w:trPr>
          <w:trHeight w:val="36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Получа-тель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Получа-тель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Получа-тель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Автори-зуется на ПЭП по ИИН и пароля.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сооб-щение об отка-зе в связи с имею-щими-ся нару-шени-ями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услугу и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данные запро-са, 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ЭЦП.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сооб-щение об отка-зе в связи с имею-щими-ся нару-ше-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полу-чате-ля ЭЦП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запро-са в АРМ РШЭП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сооб-щения об отка-зе в связи с имею-щими-ся нару-ше-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полу-чате-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ре-зуль-тата услу-ги</w:t>
            </w:r>
          </w:p>
        </w:tc>
      </w:tr>
      <w:tr>
        <w:trPr>
          <w:trHeight w:val="108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запро-са.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запро-са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отка-за.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30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4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чателя; 3–если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чателя; 5–если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чателя; 8 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477"/>
        <w:gridCol w:w="1074"/>
        <w:gridCol w:w="1343"/>
        <w:gridCol w:w="1208"/>
        <w:gridCol w:w="1208"/>
        <w:gridCol w:w="1208"/>
        <w:gridCol w:w="1208"/>
        <w:gridCol w:w="1208"/>
        <w:gridCol w:w="1209"/>
        <w:gridCol w:w="1209"/>
      </w:tblGrid>
      <w:tr>
        <w:trPr>
          <w:trHeight w:val="6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Авто-ризу-ется 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 по логи-ну и 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данные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зап-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роса в ГБД ФЛ/ГБД ЮЛ, ЕНИС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сооб-щение о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связи с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стви-ем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 форме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ЭЦП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доку-мента удос-тове-рен-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(под-пи-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ЭЦП в АРМ РШЭП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доку-мента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сооб-щения об отка-зе в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имею-щими-ся нару-ше-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полу-чате-ля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резу-льта-та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9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органи-зацион-но–рас-поряди-тельное решение)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рова-ние моти-виро-ван-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отка-за.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моти-виро-ван-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отка-за.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справки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рабо-чих дней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следую-щего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нару-шения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поль-зова-теля; 5–ес-ли нару-шений нет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нару-шения; 9 – если нару-шений нет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государствен-ной услуге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учете иностранных СМИ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426"/>
        <w:gridCol w:w="2861"/>
        <w:gridCol w:w="3029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9"/>
        <w:gridCol w:w="2847"/>
        <w:gridCol w:w="3014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 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строятся диаграммы функционального взаимодействия при оказании электронных государственных услуг.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постановлением акимата Мангистауской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1. Диаграмма № 1 функционального взаимодействия при оказании частично автоматизированной электронной государственной услуги через МИО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Диаграмма № 2 функционального взаимодействия при оказании частично автоматизированной электронной государственной услуги через ИС ЦОН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Диаграмма № 3 функционального взаимодействия при оказании частично автоматизированной электронной государственной услуги через ПЭП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новой редакции постановлением акимата Мангистауской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государственную услугу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(справки) на электронную государственную услугу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(справки) на электронную государственную услугу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в бумажном варианте)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новой редакции постановлением акимата Мангистауской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офицального опубликования)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