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76e4" w14:textId="6897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27 ноября 2012 года № 2153. Зарегистрировано Департаментом юстиции Кызылординской области 21 декабря 2012 года № 4374. Утратило силу постановлением Шиелийского районного акимата Кызылординской области от 02 февраля 2016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N 251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N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Шиелийского районного акимата Кызылординской области от 17.07.2013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Шиелийского районного акимата Кызылординской области от 17.07.2013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"Шиелийский районный отдел занятости и социальных программ" (начальник Байкенжеев И.) обеспечить направление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Онгарова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Онгаров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