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86a8" w14:textId="d3b8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изменении границы (черты) поселка Шиели"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Шиелийского района Кызылординской области от 15 ноября 2012 года N 9/8 и постановление акимата Шиелийского района Кызылординской области от 15 ноября 2012 года N 2101. Зарегистрировано Департаментом юстиции Кызылординской области 20 декабря 2012 года за N 4371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Республики Казахстан от 20 июня 2003 года "Земельный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(черту) поселка Шиели на 3802,0 гектара включив земельный участок общей площадью 280,0 гектаров в западной части села Нартай Бекежанова к поселку Шиели.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и постановления возложить на земестителя акима района Ысмагулова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ІХ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 Оразбекұлы 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 Оңғаров 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