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cc26" w14:textId="528c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N 52/2 "О бюджете Шиелийского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ноября 2012 года N 10/2. Зарегистрировано Департаментом юстиции Кызылординской области 05 декабря 2012 года за N 4356. Утратило силу решением Шиелийского районного маслихата Кызылординской области от 04 января 2013 года N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04.01.2013 N 12/2.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20 декабря 2011 года  </w:t>
      </w:r>
      <w:r>
        <w:rPr>
          <w:rFonts w:ascii="Times New Roman"/>
          <w:b w:val="false"/>
          <w:i w:val="false"/>
          <w:color w:val="000000"/>
          <w:sz w:val="28"/>
        </w:rPr>
        <w:t>N 52/2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Шиелийского района на 2012-2014 годы" (зарегистрировано в Реестре государственной регистрации нормативных правовых актов за номером 10-9-211 от 23 декабря 2011 года, опубликовано в газете "Өскен Өңір" от 7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7 591 090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6 163 151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7 623 931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 Оразбекулы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10/2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13"/>
        <w:gridCol w:w="852"/>
        <w:gridCol w:w="8753"/>
        <w:gridCol w:w="19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7591090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1377045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474946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6163151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6163151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7623931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405547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13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4546379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4546234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3745266</w:t>
            </w:r>
          </w:p>
        </w:tc>
      </w:tr>
      <w:tr>
        <w:trPr>
          <w:trHeight w:val="8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15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154801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15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10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126256</w:t>
            </w:r>
          </w:p>
        </w:tc>
      </w:tr>
      <w:tr>
        <w:trPr>
          <w:trHeight w:val="10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921803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780247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778447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203166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122523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46123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799635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738535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663074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-125769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