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cf2" w14:textId="26eb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30 марта 2012 года N 1871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30 октября 2012 года N 2091. Зарегистрировано Департаментом юстиции Кызылординской области 09 ноября 2012 года N 4335. Утратило силу постановлением Шиелийского районного акимата Кызылординской области от 14 января 2013 года N 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Шиелийского районного акимата Кызылординской области от 14.01.2013 N 2223.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Закона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нормативном правовом 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Шиелийского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1871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октябре-декабре 2012 года" (зарегистрировано государственном реестре нормативно правовых актов 11 апреля 2012 года N 10-9-219, опубликовано в газете "Өскен өңір" от 14 апреля 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 на русском языке 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внесено изменение в название приложения 1 на казахском языке, название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1-қосымшасына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Государственному учреждению "Шиелийский районный отдел внутренних дел" (Исмаилов У, по согласованию) рекомендовать выделить сотрудников полиции для обеспечения розыска лиц, уклоняющихся от призыва на срочную воинскую службу, а также охраны общественного порядка при отправке и убытии призывников в воинские части.";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Контроль за исполнением настоящего постановления возложить на заместителя акима района Мырзабекова Н.".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Мырзабекова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</w:t>
      </w:r>
      <w:r>
        <w:rPr>
          <w:rFonts w:ascii="Times New Roman"/>
          <w:b w:val="false"/>
          <w:i/>
          <w:color w:val="000000"/>
          <w:sz w:val="28"/>
        </w:rPr>
        <w:t>кима района                                Налибаева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"Шиелийская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Әмір Нұрлан Әмірұлы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Нурхожин Даулеткали Ергалиевич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Шиелийский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Исмаилов Уалихан Кенжебаевич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