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e86b" w14:textId="31fe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июня 2012 года N 5/3. Зарегистрировано Департаментом юстиции Кызылординской области 22 июня 2012 года за N 10-9-225.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 N 4-7)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7 493 366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1 317 445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7 069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43 425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6 125 427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7 526 207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расходы бюджетов акимов аульных округов и поселка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сессии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А. Оразбекулы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N 5/3 внеочередной cессии от 12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N 52/2 очередной cессии от 20 декабря 2011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858"/>
        <w:gridCol w:w="890"/>
        <w:gridCol w:w="8968"/>
        <w:gridCol w:w="164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7493366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1317445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652419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428446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214729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6125427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6125427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7526207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399675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92842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245462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11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4406472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4406327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3702261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110609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464514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0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8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16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16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460986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460986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14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9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социальную помощь на приобретение топлива проживающим и работаюшим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64908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</w:p>
        </w:tc>
      </w:tr>
      <w:tr>
        <w:trPr>
          <w:trHeight w:val="14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961851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63864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838232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838232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282479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67018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16294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116750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45454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28297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794306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738206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662745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4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8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-125769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N 5/3 внеочередной cессии от 12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за N 52/2 очередной cессии от 20 декабря 2011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98"/>
        <w:gridCol w:w="585"/>
        <w:gridCol w:w="9367"/>
        <w:gridCol w:w="160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433166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245462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245462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120619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15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