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8065b" w14:textId="a2806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района от 30 марта 2012 года N 1871 "О проведении призыва граждан на срочную воинскую службу в апреле-июне и октябре-декабре 2012 года"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10 мая 2012 года N 1913. Зарегистрировано Департаментом юстиции Кызылординской области 11 мая 2012 года N 10-9-222. Утратило силу постановлением Шиелийского районного акимата Кызылординской области от 14 января 2013 года N 2223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14.01.2013 N 2223.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24 марта 1998 года "О нормативном правовом акте",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1-пункт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Шиелийского района от 30 марта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года </w:t>
      </w:r>
      <w:r>
        <w:rPr>
          <w:rFonts w:ascii="Times New Roman"/>
          <w:b w:val="false"/>
          <w:i w:val="false"/>
          <w:color w:val="000000"/>
          <w:sz w:val="28"/>
        </w:rPr>
        <w:t>N 1871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проведении призыва граждан на срочную воинскую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службу в апреле-июне и октябре-декабре 2012 года (зарегистрировано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государственном реестре нормативно правовых актов 11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10-9-219, опубликован в районной газете "Өскен өңір" 14 апреля 2012 года N 37 /7980/)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Организовать и обеспечить проведение призыва граждан в Шиелийском районе на срочную воинскую службу в апреле-июне и октябре-декабре 2012 года граждан мужского пола в возрасте от восемнадцати до двадцати семи лет, не имеющих права на отсрочку или освобождения от призыва, а также граждан, отчисленных из учебных заведений, не достигших двадцати семи лет и не выслуживших установленные сроки воинской службы по призыву."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Т.Жагипбарову.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Н.НАЛИБАЕВ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Главный врач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коммунального предприятия 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праве хозяйственного ведения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"Шиелийская районная поликлиника"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управления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Әмір Нұрлан Әмірұлы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"10" мая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обороны Шиелийского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Кызылординской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Нурхожин Даулеткали Ергалиевич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"10" мая 2012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"Шиелийский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внутренних дел"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Қарынбаев Саттар Әбіләзімұлы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 "10" мая 2012 г.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