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c87c" w14:textId="cbdc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20 декабря 2011 года N 52/2 "О бюджете Шиелийского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12 апреля 2012 года N 3/3. Зарегистрировано Департаментом юстиции Кызылординской области 23 апреля 2012 года за N 10-9-220. Утратило силу решением Шиелийского районного маслихата Кызылординской области от 04 января 2013 года N 12/2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Шиелийского районного маслихата Кызылординской области от 04.01.2013 N 12/2.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соответсвии с кодексом Республики Казахстан от 4 декабря 2008 года "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20 декабря 2011 года  </w:t>
      </w:r>
      <w:r>
        <w:rPr>
          <w:rFonts w:ascii="Times New Roman"/>
          <w:b w:val="false"/>
          <w:i w:val="false"/>
          <w:color w:val="000000"/>
          <w:sz w:val="28"/>
        </w:rPr>
        <w:t>N 52/2</w:t>
      </w:r>
      <w:r>
        <w:rPr>
          <w:rFonts w:ascii="Times New Roman"/>
          <w:b w:val="false"/>
          <w:i w:val="false"/>
          <w:color w:val="000000"/>
          <w:sz w:val="28"/>
        </w:rPr>
        <w:t>"О бюджете Шиелийского района на 2012-2014 годы" (зарегистрировано в Реестре государственной регистрации нормативных правовых актов за номером 10-9-211 от 23 декабря 2011 года, опубликовано в газете "Өскен Өңір" от 7 января 2012 года N 4-7)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7 443 366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6 125 427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7 476 207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5), 6) пункте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-125 769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125 769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59 981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 П. Архабаев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                              А. Оразбекулы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3/3 очередной cессии от 12 апреля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52/2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906"/>
        <w:gridCol w:w="943"/>
        <w:gridCol w:w="8725"/>
        <w:gridCol w:w="174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7443366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1267445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652419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652419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378446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378446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214729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164121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16784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12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7069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6599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43425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27140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6125427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6125427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6125427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7476207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391844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21338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243190</w:t>
            </w:r>
          </w:p>
        </w:tc>
      </w:tr>
      <w:tr>
        <w:trPr>
          <w:trHeight w:val="8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226450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</w:p>
        </w:tc>
      </w:tr>
      <w:tr>
        <w:trPr>
          <w:trHeight w:val="11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8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</w:t>
            </w:r>
          </w:p>
        </w:tc>
      </w:tr>
      <w:tr>
        <w:trPr>
          <w:trHeight w:val="11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8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4411828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4411683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3701011</w:t>
            </w:r>
          </w:p>
        </w:tc>
      </w:tr>
      <w:tr>
        <w:trPr>
          <w:trHeight w:val="9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120609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462614</w:t>
            </w:r>
          </w:p>
        </w:tc>
      </w:tr>
      <w:tr>
        <w:trPr>
          <w:trHeight w:val="11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</w:t>
            </w:r>
          </w:p>
        </w:tc>
      </w:tr>
      <w:tr>
        <w:trPr>
          <w:trHeight w:val="8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</w:t>
            </w:r>
          </w:p>
        </w:tc>
      </w:tr>
      <w:tr>
        <w:trPr>
          <w:trHeight w:val="11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</w:tr>
      <w:tr>
        <w:trPr>
          <w:trHeight w:val="8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53856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здравоохранение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8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460741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460741</w:t>
            </w:r>
          </w:p>
        </w:tc>
      </w:tr>
      <w:tr>
        <w:trPr>
          <w:trHeight w:val="8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31671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74180</w:t>
            </w:r>
          </w:p>
        </w:tc>
      </w:tr>
      <w:tr>
        <w:trPr>
          <w:trHeight w:val="14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2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Предоставить социальную помощь на приобретение топлива проживающим и работаюшим в сельских населенных пунктах специалистам организаций социального обеспечения, культуры, спорта и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21138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28286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64908</w:t>
            </w:r>
          </w:p>
        </w:tc>
      </w:tr>
      <w:tr>
        <w:trPr>
          <w:trHeight w:val="9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124656</w:t>
            </w:r>
          </w:p>
        </w:tc>
      </w:tr>
      <w:tr>
        <w:trPr>
          <w:trHeight w:val="14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16369</w:t>
            </w:r>
          </w:p>
        </w:tc>
      </w:tr>
      <w:tr>
        <w:trPr>
          <w:trHeight w:val="3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занятости и реализации социальных программ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949409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111177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40755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61862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838232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838232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292427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211030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134523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67018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</w:t>
            </w:r>
          </w:p>
        </w:tc>
      </w:tr>
      <w:tr>
        <w:trPr>
          <w:trHeight w:val="9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8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9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104420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37699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20794</w:t>
            </w:r>
          </w:p>
        </w:tc>
      </w:tr>
      <w:tr>
        <w:trPr>
          <w:trHeight w:val="8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16905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56587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46123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</w:t>
            </w:r>
          </w:p>
        </w:tc>
      </w:tr>
      <w:tr>
        <w:trPr>
          <w:trHeight w:val="8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26125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14845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774306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</w:t>
            </w:r>
          </w:p>
        </w:tc>
      </w:tr>
      <w:tr>
        <w:trPr>
          <w:trHeight w:val="8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</w:t>
            </w:r>
          </w:p>
        </w:tc>
      </w:tr>
      <w:tr>
        <w:trPr>
          <w:trHeight w:val="8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738206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662745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75461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39862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14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</w:t>
            </w:r>
          </w:p>
        </w:tc>
      </w:tr>
      <w:tr>
        <w:trPr>
          <w:trHeight w:val="8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8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</w:t>
            </w:r>
          </w:p>
        </w:tc>
      </w:tr>
      <w:tr>
        <w:trPr>
          <w:trHeight w:val="9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17932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17932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</w:t>
            </w:r>
          </w:p>
        </w:tc>
      </w:tr>
      <w:tr>
        <w:trPr>
          <w:trHeight w:val="11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92928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11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8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Сальдо по операциям с финансовыми активами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-125769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125769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33719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33719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33719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59981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59981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59981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3/3 очередной cессии от 12 апреля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52/2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Расходы аппарат акима района в городе, города районного значения, поселка, аула (села), аульных (сельского) округов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886"/>
        <w:gridCol w:w="579"/>
        <w:gridCol w:w="9097"/>
        <w:gridCol w:w="190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401452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243190</w:t>
            </w:r>
          </w:p>
        </w:tc>
      </w:tr>
      <w:tr>
        <w:trPr>
          <w:trHeight w:val="6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243190</w:t>
            </w:r>
          </w:p>
        </w:tc>
      </w:tr>
      <w:tr>
        <w:trPr>
          <w:trHeight w:val="9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226450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6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9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111177</w:t>
            </w:r>
          </w:p>
        </w:tc>
      </w:tr>
      <w:tr>
        <w:trPr>
          <w:trHeight w:val="6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111177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40755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61862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36100</w:t>
            </w:r>
          </w:p>
        </w:tc>
      </w:tr>
      <w:tr>
        <w:trPr>
          <w:trHeight w:val="6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</w:t>
            </w:r>
          </w:p>
        </w:tc>
      </w:tr>
      <w:tr>
        <w:trPr>
          <w:trHeight w:val="9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6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15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3/3 очередной cессии от 12 апреля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52/2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Cписок бюджетного инвестиционного проекта районного бюджета предназначенного на 2012-2014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033"/>
        <w:gridCol w:w="1013"/>
        <w:gridCol w:w="91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