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d8f7" w14:textId="4d6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06 февраля 2012 года № 2/7. Зарегистрировано Департаментом юстиции Кызылординской области 06 марта 2012 года № 10-9-218. Утратило силу решением Шиелийского районного маслихата Кызылординской области от 04 мая 2016 года № 40/6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(внеочередная ІІ сессия)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на 50 процентов базовые налоговые ставки, установленные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автостоянки, автозаправочные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"Налоговое управление по Шиелийскому району Налогового Департамента Кызылординской области" (М. Егембердиев, по согласованию) обеспечить исполнение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1"/>
        <w:gridCol w:w="4169"/>
      </w:tblGrid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"Налоговое управление по Шиелийскому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району Налогового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__________________М.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"6" февраля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