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d37df" w14:textId="39d37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20 декабря 2011 года N 52/2 "О бюджете Шиелийского района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06 февраля 2012 года N 2/2. Зарегистрировано Департаментом юстиции Кызылординской области 20 февраля 2012 года за N 10-9-216. Утратило силу решением Шиелийского районного маслихата Кызылординской области от 04 января 2013 года N 12/2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Шиелийского районного маслихата Кызылординской области от 04.01.2013 N 12/2.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и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местном государственном управлении и самоуправлении в Республики Казахстан" районный маслихат (внеочередная сессия) </w:t>
      </w:r>
      <w:r>
        <w:rPr>
          <w:rFonts w:ascii="Times New Roman"/>
          <w:b/>
          <w:i w:val="false"/>
          <w:color w:val="000000"/>
          <w:sz w:val="28"/>
        </w:rPr>
        <w:t>РЕШИЛИ: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районного маслихата от 20 декабря 2011 года </w:t>
      </w:r>
      <w:r>
        <w:rPr>
          <w:rFonts w:ascii="Times New Roman"/>
          <w:b w:val="false"/>
          <w:i w:val="false"/>
          <w:color w:val="000000"/>
          <w:sz w:val="28"/>
        </w:rPr>
        <w:t>N 52/2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Шиелийского района на 2012-2014 годы" (зарегистрировано в Реестре государственной регистрации нормативных правовых актов за номером 10-9-211 от 23 декабря 2011 года, опубликовано в газете "Өскен Өңір" от 7 января 2012 года N 4-7)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"6 845 732" заменить цифрами "7 034 310";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"1 131 472" заменить цифрами "1 267 445";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"13 038" заменить цифрами "7 069";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"5 657 797" заменить цифрами "5 716 371";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"6 818 592" заменить цифрами "7 057 050";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"-52 868" заменить цифрами "-102 748";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"52 868" заменить цифрами "102 748";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"49 880";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7: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Изменить слово "приложение 3" на "приложение 7"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районного маслихата от 11 января 2012 года "О внесении изменений и дополнений в решение районного маслихата от 20 декабря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N 52/2 "О бюджете Шиелийского района на 2012-2014 годы"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 П. Архабаев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 А. Оразбекулы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Шиелийского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N 2/2 внеочередной cессии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6 февраля 2012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Шиелийского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N 52/2 внеочередной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декабря 2011 года</w:t>
      </w:r>
    </w:p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Районный бюджет на 2012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1"/>
        <w:gridCol w:w="911"/>
        <w:gridCol w:w="943"/>
        <w:gridCol w:w="8700"/>
        <w:gridCol w:w="1755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30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30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</w:tr>
      <w:tr>
        <w:trPr>
          <w:trHeight w:val="30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7034310</w:t>
            </w:r>
          </w:p>
        </w:tc>
      </w:tr>
      <w:tr>
        <w:trPr>
          <w:trHeight w:val="30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1267445</w:t>
            </w:r>
          </w:p>
        </w:tc>
      </w:tr>
      <w:tr>
        <w:trPr>
          <w:trHeight w:val="30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652419</w:t>
            </w:r>
          </w:p>
        </w:tc>
      </w:tr>
      <w:tr>
        <w:trPr>
          <w:trHeight w:val="30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652419</w:t>
            </w:r>
          </w:p>
        </w:tc>
      </w:tr>
      <w:tr>
        <w:trPr>
          <w:trHeight w:val="30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378446</w:t>
            </w:r>
          </w:p>
        </w:tc>
      </w:tr>
      <w:tr>
        <w:trPr>
          <w:trHeight w:val="30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378446</w:t>
            </w:r>
          </w:p>
        </w:tc>
      </w:tr>
      <w:tr>
        <w:trPr>
          <w:trHeight w:val="30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214729</w:t>
            </w:r>
          </w:p>
        </w:tc>
      </w:tr>
      <w:tr>
        <w:trPr>
          <w:trHeight w:val="30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164121</w:t>
            </w:r>
          </w:p>
        </w:tc>
      </w:tr>
      <w:tr>
        <w:trPr>
          <w:trHeight w:val="30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7618</w:t>
            </w:r>
          </w:p>
        </w:tc>
      </w:tr>
      <w:tr>
        <w:trPr>
          <w:trHeight w:val="30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42020</w:t>
            </w:r>
          </w:p>
        </w:tc>
      </w:tr>
      <w:tr>
        <w:trPr>
          <w:trHeight w:val="30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</w:tr>
      <w:tr>
        <w:trPr>
          <w:trHeight w:val="30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16784</w:t>
            </w:r>
          </w:p>
        </w:tc>
      </w:tr>
      <w:tr>
        <w:trPr>
          <w:trHeight w:val="30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37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2782</w:t>
            </w:r>
          </w:p>
        </w:tc>
      </w:tr>
      <w:tr>
        <w:trPr>
          <w:trHeight w:val="61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7318</w:t>
            </w:r>
          </w:p>
        </w:tc>
      </w:tr>
      <w:tr>
        <w:trPr>
          <w:trHeight w:val="30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</w:p>
        </w:tc>
      </w:tr>
      <w:tr>
        <w:trPr>
          <w:trHeight w:val="124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5067</w:t>
            </w:r>
          </w:p>
        </w:tc>
      </w:tr>
      <w:tr>
        <w:trPr>
          <w:trHeight w:val="30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5067</w:t>
            </w:r>
          </w:p>
        </w:tc>
      </w:tr>
      <w:tr>
        <w:trPr>
          <w:trHeight w:val="30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7069</w:t>
            </w:r>
          </w:p>
        </w:tc>
      </w:tr>
      <w:tr>
        <w:trPr>
          <w:trHeight w:val="30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470</w:t>
            </w:r>
          </w:p>
        </w:tc>
      </w:tr>
      <w:tr>
        <w:trPr>
          <w:trHeight w:val="61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республиканских государственных предприятий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61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</w:tr>
      <w:tr>
        <w:trPr>
          <w:trHeight w:val="61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6599</w:t>
            </w:r>
          </w:p>
        </w:tc>
      </w:tr>
      <w:tr>
        <w:trPr>
          <w:trHeight w:val="30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6599</w:t>
            </w:r>
          </w:p>
        </w:tc>
      </w:tr>
      <w:tr>
        <w:trPr>
          <w:trHeight w:val="30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43425</w:t>
            </w:r>
          </w:p>
        </w:tc>
      </w:tr>
      <w:tr>
        <w:trPr>
          <w:trHeight w:val="61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27140</w:t>
            </w:r>
          </w:p>
        </w:tc>
      </w:tr>
      <w:tr>
        <w:trPr>
          <w:trHeight w:val="61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27140</w:t>
            </w:r>
          </w:p>
        </w:tc>
      </w:tr>
      <w:tr>
        <w:trPr>
          <w:trHeight w:val="30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16285</w:t>
            </w:r>
          </w:p>
        </w:tc>
      </w:tr>
      <w:tr>
        <w:trPr>
          <w:trHeight w:val="30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10585</w:t>
            </w:r>
          </w:p>
        </w:tc>
      </w:tr>
      <w:tr>
        <w:trPr>
          <w:trHeight w:val="30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</w:p>
        </w:tc>
      </w:tr>
      <w:tr>
        <w:trPr>
          <w:trHeight w:val="30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5716371</w:t>
            </w:r>
          </w:p>
        </w:tc>
      </w:tr>
      <w:tr>
        <w:trPr>
          <w:trHeight w:val="61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5716371</w:t>
            </w:r>
          </w:p>
        </w:tc>
      </w:tr>
      <w:tr>
        <w:trPr>
          <w:trHeight w:val="30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5716371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Расходы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7057050</w:t>
            </w:r>
          </w:p>
        </w:tc>
      </w:tr>
      <w:tr>
        <w:trPr>
          <w:trHeight w:val="30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391844</w:t>
            </w:r>
          </w:p>
        </w:tc>
      </w:tr>
      <w:tr>
        <w:trPr>
          <w:trHeight w:val="30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21338</w:t>
            </w:r>
          </w:p>
        </w:tc>
      </w:tr>
      <w:tr>
        <w:trPr>
          <w:trHeight w:val="61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14738</w:t>
            </w:r>
          </w:p>
        </w:tc>
      </w:tr>
      <w:tr>
        <w:trPr>
          <w:trHeight w:val="30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</w:t>
            </w:r>
          </w:p>
        </w:tc>
      </w:tr>
      <w:tr>
        <w:trPr>
          <w:trHeight w:val="30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90442</w:t>
            </w:r>
          </w:p>
        </w:tc>
      </w:tr>
      <w:tr>
        <w:trPr>
          <w:trHeight w:val="61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76770</w:t>
            </w:r>
          </w:p>
        </w:tc>
      </w:tr>
      <w:tr>
        <w:trPr>
          <w:trHeight w:val="30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13672</w:t>
            </w:r>
          </w:p>
        </w:tc>
      </w:tr>
      <w:tr>
        <w:trPr>
          <w:trHeight w:val="61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243190</w:t>
            </w:r>
          </w:p>
        </w:tc>
      </w:tr>
      <w:tr>
        <w:trPr>
          <w:trHeight w:val="91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226450</w:t>
            </w:r>
          </w:p>
        </w:tc>
      </w:tr>
      <w:tr>
        <w:trPr>
          <w:trHeight w:val="30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16740</w:t>
            </w:r>
          </w:p>
        </w:tc>
      </w:tr>
      <w:tr>
        <w:trPr>
          <w:trHeight w:val="30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20508</w:t>
            </w:r>
          </w:p>
        </w:tc>
      </w:tr>
      <w:tr>
        <w:trPr>
          <w:trHeight w:val="121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18122</w:t>
            </w:r>
          </w:p>
        </w:tc>
      </w:tr>
      <w:tr>
        <w:trPr>
          <w:trHeight w:val="30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87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61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30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1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16366</w:t>
            </w:r>
          </w:p>
        </w:tc>
      </w:tr>
      <w:tr>
        <w:trPr>
          <w:trHeight w:val="121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16366</w:t>
            </w:r>
          </w:p>
        </w:tc>
      </w:tr>
      <w:tr>
        <w:trPr>
          <w:trHeight w:val="30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2208</w:t>
            </w:r>
          </w:p>
        </w:tc>
      </w:tr>
      <w:tr>
        <w:trPr>
          <w:trHeight w:val="30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</w:t>
            </w:r>
          </w:p>
        </w:tc>
      </w:tr>
      <w:tr>
        <w:trPr>
          <w:trHeight w:val="61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</w:t>
            </w:r>
          </w:p>
        </w:tc>
      </w:tr>
      <w:tr>
        <w:trPr>
          <w:trHeight w:val="61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</w:tr>
      <w:tr>
        <w:trPr>
          <w:trHeight w:val="61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5033</w:t>
            </w:r>
          </w:p>
        </w:tc>
      </w:tr>
      <w:tr>
        <w:trPr>
          <w:trHeight w:val="91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5033</w:t>
            </w:r>
          </w:p>
        </w:tc>
      </w:tr>
      <w:tr>
        <w:trPr>
          <w:trHeight w:val="61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5033</w:t>
            </w:r>
          </w:p>
        </w:tc>
      </w:tr>
      <w:tr>
        <w:trPr>
          <w:trHeight w:val="30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4411828</w:t>
            </w:r>
          </w:p>
        </w:tc>
      </w:tr>
      <w:tr>
        <w:trPr>
          <w:trHeight w:val="61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61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30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4411683</w:t>
            </w:r>
          </w:p>
        </w:tc>
      </w:tr>
      <w:tr>
        <w:trPr>
          <w:trHeight w:val="61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28460</w:t>
            </w:r>
          </w:p>
        </w:tc>
      </w:tr>
      <w:tr>
        <w:trPr>
          <w:trHeight w:val="30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3701011</w:t>
            </w:r>
          </w:p>
        </w:tc>
      </w:tr>
      <w:tr>
        <w:trPr>
          <w:trHeight w:val="99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16029</w:t>
            </w:r>
          </w:p>
        </w:tc>
      </w:tr>
      <w:tr>
        <w:trPr>
          <w:trHeight w:val="30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120609</w:t>
            </w:r>
          </w:p>
        </w:tc>
      </w:tr>
      <w:tr>
        <w:trPr>
          <w:trHeight w:val="66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</w:tr>
      <w:tr>
        <w:trPr>
          <w:trHeight w:val="30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462614</w:t>
            </w:r>
          </w:p>
        </w:tc>
      </w:tr>
      <w:tr>
        <w:trPr>
          <w:trHeight w:val="118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12496</w:t>
            </w:r>
          </w:p>
        </w:tc>
      </w:tr>
      <w:tr>
        <w:trPr>
          <w:trHeight w:val="91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11527</w:t>
            </w:r>
          </w:p>
        </w:tc>
      </w:tr>
      <w:tr>
        <w:trPr>
          <w:trHeight w:val="121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4708</w:t>
            </w:r>
          </w:p>
        </w:tc>
      </w:tr>
      <w:tr>
        <w:trPr>
          <w:trHeight w:val="91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53856</w:t>
            </w:r>
          </w:p>
        </w:tc>
      </w:tr>
      <w:tr>
        <w:trPr>
          <w:trHeight w:val="30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здравоохранение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61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91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418144</w:t>
            </w:r>
          </w:p>
        </w:tc>
      </w:tr>
      <w:tr>
        <w:trPr>
          <w:trHeight w:val="61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418144</w:t>
            </w:r>
          </w:p>
        </w:tc>
      </w:tr>
      <w:tr>
        <w:trPr>
          <w:trHeight w:val="91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31671</w:t>
            </w:r>
          </w:p>
        </w:tc>
      </w:tr>
      <w:tr>
        <w:trPr>
          <w:trHeight w:val="30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57046</w:t>
            </w:r>
          </w:p>
        </w:tc>
      </w:tr>
      <w:tr>
        <w:trPr>
          <w:trHeight w:val="15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ритуальных услуг по захоронению умерших Героев Советского Союза, "Халық Қаһарманы", Героев Социалистического труда, награжденных Орденом Славы трех степеней и орденом "Отан" из числа участников и инвалидов войны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228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Предоставить социальную помощь на приобретение топлива проживающим и работающим в сельских населенных пунктах специалистам организаций социального обеспечения, культуры, спорта и работающим в сельской местности педагогическим работникам образования, медицинским и фармацевтическим работникам организаций государственного сектора здравоохранения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21138</w:t>
            </w:r>
          </w:p>
        </w:tc>
      </w:tr>
      <w:tr>
        <w:trPr>
          <w:trHeight w:val="30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22850</w:t>
            </w:r>
          </w:p>
        </w:tc>
      </w:tr>
      <w:tr>
        <w:trPr>
          <w:trHeight w:val="30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28286</w:t>
            </w:r>
          </w:p>
        </w:tc>
      </w:tr>
      <w:tr>
        <w:trPr>
          <w:trHeight w:val="61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39445</w:t>
            </w:r>
          </w:p>
        </w:tc>
      </w:tr>
      <w:tr>
        <w:trPr>
          <w:trHeight w:val="94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"Отан", "Даңқ", удостоенных высокого звания "Халық қаһарманы", почетных званий республики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61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3416</w:t>
            </w:r>
          </w:p>
        </w:tc>
      </w:tr>
      <w:tr>
        <w:trPr>
          <w:trHeight w:val="61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3174</w:t>
            </w:r>
          </w:p>
        </w:tc>
      </w:tr>
      <w:tr>
        <w:trPr>
          <w:trHeight w:val="61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52998</w:t>
            </w:r>
          </w:p>
        </w:tc>
      </w:tr>
      <w:tr>
        <w:trPr>
          <w:trHeight w:val="30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124656</w:t>
            </w:r>
          </w:p>
        </w:tc>
      </w:tr>
      <w:tr>
        <w:trPr>
          <w:trHeight w:val="15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16369</w:t>
            </w:r>
          </w:p>
        </w:tc>
      </w:tr>
      <w:tr>
        <w:trPr>
          <w:trHeight w:val="37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занятости и реализации социальных программ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16868</w:t>
            </w:r>
          </w:p>
        </w:tc>
      </w:tr>
      <w:tr>
        <w:trPr>
          <w:trHeight w:val="30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656112</w:t>
            </w:r>
          </w:p>
        </w:tc>
      </w:tr>
      <w:tr>
        <w:trPr>
          <w:trHeight w:val="61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111177</w:t>
            </w:r>
          </w:p>
        </w:tc>
      </w:tr>
      <w:tr>
        <w:trPr>
          <w:trHeight w:val="30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40755</w:t>
            </w:r>
          </w:p>
        </w:tc>
      </w:tr>
      <w:tr>
        <w:trPr>
          <w:trHeight w:val="30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8560</w:t>
            </w:r>
          </w:p>
        </w:tc>
      </w:tr>
      <w:tr>
        <w:trPr>
          <w:trHeight w:val="30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61862</w:t>
            </w:r>
          </w:p>
        </w:tc>
      </w:tr>
      <w:tr>
        <w:trPr>
          <w:trHeight w:val="30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544935</w:t>
            </w:r>
          </w:p>
        </w:tc>
      </w:tr>
      <w:tr>
        <w:trPr>
          <w:trHeight w:val="30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544935</w:t>
            </w:r>
          </w:p>
        </w:tc>
      </w:tr>
      <w:tr>
        <w:trPr>
          <w:trHeight w:val="61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292427</w:t>
            </w:r>
          </w:p>
        </w:tc>
      </w:tr>
      <w:tr>
        <w:trPr>
          <w:trHeight w:val="61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211030</w:t>
            </w:r>
          </w:p>
        </w:tc>
      </w:tr>
      <w:tr>
        <w:trPr>
          <w:trHeight w:val="61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8917</w:t>
            </w:r>
          </w:p>
        </w:tc>
      </w:tr>
      <w:tr>
        <w:trPr>
          <w:trHeight w:val="30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134523</w:t>
            </w:r>
          </w:p>
        </w:tc>
      </w:tr>
      <w:tr>
        <w:trPr>
          <w:trHeight w:val="30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67018</w:t>
            </w:r>
          </w:p>
        </w:tc>
      </w:tr>
      <w:tr>
        <w:trPr>
          <w:trHeight w:val="61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61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15390</w:t>
            </w:r>
          </w:p>
        </w:tc>
      </w:tr>
      <w:tr>
        <w:trPr>
          <w:trHeight w:val="96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8970</w:t>
            </w:r>
          </w:p>
        </w:tc>
      </w:tr>
      <w:tr>
        <w:trPr>
          <w:trHeight w:val="61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</w:t>
            </w:r>
          </w:p>
        </w:tc>
      </w:tr>
      <w:tr>
        <w:trPr>
          <w:trHeight w:val="61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</w:t>
            </w:r>
          </w:p>
        </w:tc>
      </w:tr>
      <w:tr>
        <w:trPr>
          <w:trHeight w:val="61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61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16007</w:t>
            </w:r>
          </w:p>
        </w:tc>
      </w:tr>
      <w:tr>
        <w:trPr>
          <w:trHeight w:val="61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10456</w:t>
            </w:r>
          </w:p>
        </w:tc>
      </w:tr>
      <w:tr>
        <w:trPr>
          <w:trHeight w:val="61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</w:p>
        </w:tc>
      </w:tr>
      <w:tr>
        <w:trPr>
          <w:trHeight w:val="91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4406</w:t>
            </w:r>
          </w:p>
        </w:tc>
      </w:tr>
      <w:tr>
        <w:trPr>
          <w:trHeight w:val="30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0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96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116820</w:t>
            </w:r>
          </w:p>
        </w:tc>
      </w:tr>
      <w:tr>
        <w:trPr>
          <w:trHeight w:val="61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36955</w:t>
            </w:r>
          </w:p>
        </w:tc>
      </w:tr>
      <w:tr>
        <w:trPr>
          <w:trHeight w:val="61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20794</w:t>
            </w:r>
          </w:p>
        </w:tc>
      </w:tr>
      <w:tr>
        <w:trPr>
          <w:trHeight w:val="91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 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16161</w:t>
            </w:r>
          </w:p>
        </w:tc>
      </w:tr>
      <w:tr>
        <w:trPr>
          <w:trHeight w:val="30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69731</w:t>
            </w:r>
          </w:p>
        </w:tc>
      </w:tr>
      <w:tr>
        <w:trPr>
          <w:trHeight w:val="61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8714</w:t>
            </w:r>
          </w:p>
        </w:tc>
      </w:tr>
      <w:tr>
        <w:trPr>
          <w:trHeight w:val="30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9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30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59267</w:t>
            </w:r>
          </w:p>
        </w:tc>
      </w:tr>
      <w:tr>
        <w:trPr>
          <w:trHeight w:val="61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10134</w:t>
            </w:r>
          </w:p>
        </w:tc>
      </w:tr>
      <w:tr>
        <w:trPr>
          <w:trHeight w:val="91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10134</w:t>
            </w:r>
          </w:p>
        </w:tc>
      </w:tr>
      <w:tr>
        <w:trPr>
          <w:trHeight w:val="61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26125</w:t>
            </w:r>
          </w:p>
        </w:tc>
      </w:tr>
      <w:tr>
        <w:trPr>
          <w:trHeight w:val="30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11280</w:t>
            </w:r>
          </w:p>
        </w:tc>
      </w:tr>
      <w:tr>
        <w:trPr>
          <w:trHeight w:val="61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11280</w:t>
            </w:r>
          </w:p>
        </w:tc>
      </w:tr>
      <w:tr>
        <w:trPr>
          <w:trHeight w:val="61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14845</w:t>
            </w:r>
          </w:p>
        </w:tc>
      </w:tr>
      <w:tr>
        <w:trPr>
          <w:trHeight w:val="64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8845</w:t>
            </w:r>
          </w:p>
        </w:tc>
      </w:tr>
      <w:tr>
        <w:trPr>
          <w:trHeight w:val="61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688744</w:t>
            </w:r>
          </w:p>
        </w:tc>
      </w:tr>
      <w:tr>
        <w:trPr>
          <w:trHeight w:val="61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36100</w:t>
            </w:r>
          </w:p>
        </w:tc>
      </w:tr>
      <w:tr>
        <w:trPr>
          <w:trHeight w:val="91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36100</w:t>
            </w:r>
          </w:p>
        </w:tc>
      </w:tr>
      <w:tr>
        <w:trPr>
          <w:trHeight w:val="91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652644</w:t>
            </w:r>
          </w:p>
        </w:tc>
      </w:tr>
      <w:tr>
        <w:trPr>
          <w:trHeight w:val="30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652644</w:t>
            </w:r>
          </w:p>
        </w:tc>
      </w:tr>
      <w:tr>
        <w:trPr>
          <w:trHeight w:val="30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39862</w:t>
            </w:r>
          </w:p>
        </w:tc>
      </w:tr>
      <w:tr>
        <w:trPr>
          <w:trHeight w:val="61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10772</w:t>
            </w:r>
          </w:p>
        </w:tc>
      </w:tr>
      <w:tr>
        <w:trPr>
          <w:trHeight w:val="15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10772</w:t>
            </w:r>
          </w:p>
        </w:tc>
      </w:tr>
      <w:tr>
        <w:trPr>
          <w:trHeight w:val="30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8884</w:t>
            </w:r>
          </w:p>
        </w:tc>
      </w:tr>
      <w:tr>
        <w:trPr>
          <w:trHeight w:val="61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8884</w:t>
            </w:r>
          </w:p>
        </w:tc>
      </w:tr>
      <w:tr>
        <w:trPr>
          <w:trHeight w:val="61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8653</w:t>
            </w:r>
          </w:p>
        </w:tc>
      </w:tr>
      <w:tr>
        <w:trPr>
          <w:trHeight w:val="91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8412</w:t>
            </w:r>
          </w:p>
        </w:tc>
      </w:tr>
      <w:tr>
        <w:trPr>
          <w:trHeight w:val="30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</w:tr>
      <w:tr>
        <w:trPr>
          <w:trHeight w:val="91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11553</w:t>
            </w:r>
          </w:p>
        </w:tc>
      </w:tr>
      <w:tr>
        <w:trPr>
          <w:trHeight w:val="94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11553</w:t>
            </w:r>
          </w:p>
        </w:tc>
      </w:tr>
      <w:tr>
        <w:trPr>
          <w:trHeight w:val="30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долга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91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7831</w:t>
            </w:r>
          </w:p>
        </w:tc>
      </w:tr>
      <w:tr>
        <w:trPr>
          <w:trHeight w:val="30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7831</w:t>
            </w:r>
          </w:p>
        </w:tc>
      </w:tr>
      <w:tr>
        <w:trPr>
          <w:trHeight w:val="61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3876</w:t>
            </w:r>
          </w:p>
        </w:tc>
      </w:tr>
      <w:tr>
        <w:trPr>
          <w:trHeight w:val="121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3955</w:t>
            </w:r>
          </w:p>
        </w:tc>
      </w:tr>
      <w:tr>
        <w:trPr>
          <w:trHeight w:val="30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3.Чистое бюджетное кредитование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80008</w:t>
            </w:r>
          </w:p>
        </w:tc>
      </w:tr>
      <w:tr>
        <w:trPr>
          <w:trHeight w:val="30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89799</w:t>
            </w:r>
          </w:p>
        </w:tc>
      </w:tr>
      <w:tr>
        <w:trPr>
          <w:trHeight w:val="121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89799</w:t>
            </w:r>
          </w:p>
        </w:tc>
      </w:tr>
      <w:tr>
        <w:trPr>
          <w:trHeight w:val="61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89799</w:t>
            </w:r>
          </w:p>
        </w:tc>
      </w:tr>
      <w:tr>
        <w:trPr>
          <w:trHeight w:val="91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89799</w:t>
            </w:r>
          </w:p>
        </w:tc>
      </w:tr>
      <w:tr>
        <w:trPr>
          <w:trHeight w:val="30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9791</w:t>
            </w:r>
          </w:p>
        </w:tc>
      </w:tr>
      <w:tr>
        <w:trPr>
          <w:trHeight w:val="30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9791</w:t>
            </w:r>
          </w:p>
        </w:tc>
      </w:tr>
      <w:tr>
        <w:trPr>
          <w:trHeight w:val="61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9791</w:t>
            </w:r>
          </w:p>
        </w:tc>
      </w:tr>
      <w:tr>
        <w:trPr>
          <w:trHeight w:val="30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-102748</w:t>
            </w:r>
          </w:p>
        </w:tc>
      </w:tr>
      <w:tr>
        <w:trPr>
          <w:trHeight w:val="61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102748</w:t>
            </w:r>
          </w:p>
        </w:tc>
      </w:tr>
      <w:tr>
        <w:trPr>
          <w:trHeight w:val="30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89799</w:t>
            </w:r>
          </w:p>
        </w:tc>
      </w:tr>
      <w:tr>
        <w:trPr>
          <w:trHeight w:val="30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89799</w:t>
            </w:r>
          </w:p>
        </w:tc>
      </w:tr>
      <w:tr>
        <w:trPr>
          <w:trHeight w:val="61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89799</w:t>
            </w:r>
          </w:p>
        </w:tc>
      </w:tr>
      <w:tr>
        <w:trPr>
          <w:trHeight w:val="30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займов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36931</w:t>
            </w:r>
          </w:p>
        </w:tc>
      </w:tr>
      <w:tr>
        <w:trPr>
          <w:trHeight w:val="30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36931</w:t>
            </w:r>
          </w:p>
        </w:tc>
      </w:tr>
      <w:tr>
        <w:trPr>
          <w:trHeight w:val="61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36931</w:t>
            </w:r>
          </w:p>
        </w:tc>
      </w:tr>
      <w:tr>
        <w:trPr>
          <w:trHeight w:val="30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49880</w:t>
            </w:r>
          </w:p>
        </w:tc>
      </w:tr>
      <w:tr>
        <w:trPr>
          <w:trHeight w:val="30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59981</w:t>
            </w:r>
          </w:p>
        </w:tc>
      </w:tr>
      <w:tr>
        <w:trPr>
          <w:trHeight w:val="30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59981</w:t>
            </w:r>
          </w:p>
        </w:tc>
      </w:tr>
      <w:tr>
        <w:trPr>
          <w:trHeight w:val="30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10101</w:t>
            </w:r>
          </w:p>
        </w:tc>
      </w:tr>
      <w:tr>
        <w:trPr>
          <w:trHeight w:val="30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Шиелийского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N 2/2 внеочередной cессии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6 февраля 2012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Шиелийского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N 52/2 внеочередной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декабря 2011 года</w:t>
      </w:r>
    </w:p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Расходы аппарат акима района в городе, города районного значения, поселка, аула (села), аульных (сельского) округов на 2012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9"/>
        <w:gridCol w:w="907"/>
        <w:gridCol w:w="591"/>
        <w:gridCol w:w="8935"/>
        <w:gridCol w:w="2018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3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</w:tr>
      <w:tr>
        <w:trPr>
          <w:trHeight w:val="3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Расходы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401452</w:t>
            </w:r>
          </w:p>
        </w:tc>
      </w:tr>
      <w:tr>
        <w:trPr>
          <w:trHeight w:val="3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243190</w:t>
            </w:r>
          </w:p>
        </w:tc>
      </w:tr>
      <w:tr>
        <w:trPr>
          <w:trHeight w:val="6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243190</w:t>
            </w:r>
          </w:p>
        </w:tc>
      </w:tr>
      <w:tr>
        <w:trPr>
          <w:trHeight w:val="9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226450</w:t>
            </w:r>
          </w:p>
        </w:tc>
      </w:tr>
      <w:tr>
        <w:trPr>
          <w:trHeight w:val="3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16740</w:t>
            </w:r>
          </w:p>
        </w:tc>
      </w:tr>
      <w:tr>
        <w:trPr>
          <w:trHeight w:val="3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6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6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3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6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9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111177</w:t>
            </w:r>
          </w:p>
        </w:tc>
      </w:tr>
      <w:tr>
        <w:trPr>
          <w:trHeight w:val="6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111177</w:t>
            </w:r>
          </w:p>
        </w:tc>
      </w:tr>
      <w:tr>
        <w:trPr>
          <w:trHeight w:val="3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40755</w:t>
            </w:r>
          </w:p>
        </w:tc>
      </w:tr>
      <w:tr>
        <w:trPr>
          <w:trHeight w:val="3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8560</w:t>
            </w:r>
          </w:p>
        </w:tc>
      </w:tr>
      <w:tr>
        <w:trPr>
          <w:trHeight w:val="3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61862</w:t>
            </w:r>
          </w:p>
        </w:tc>
      </w:tr>
      <w:tr>
        <w:trPr>
          <w:trHeight w:val="3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36100</w:t>
            </w:r>
          </w:p>
        </w:tc>
      </w:tr>
      <w:tr>
        <w:trPr>
          <w:trHeight w:val="6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36100</w:t>
            </w:r>
          </w:p>
        </w:tc>
      </w:tr>
      <w:tr>
        <w:trPr>
          <w:trHeight w:val="9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36100</w:t>
            </w:r>
          </w:p>
        </w:tc>
      </w:tr>
      <w:tr>
        <w:trPr>
          <w:trHeight w:val="3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10772</w:t>
            </w:r>
          </w:p>
        </w:tc>
      </w:tr>
      <w:tr>
        <w:trPr>
          <w:trHeight w:val="6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10772</w:t>
            </w:r>
          </w:p>
        </w:tc>
      </w:tr>
      <w:tr>
        <w:trPr>
          <w:trHeight w:val="15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Шиелийского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N 2/2 внеочередной cессии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6 февраля 2012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Шиелийского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N 52/2 внеочередной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декабря 2011 года</w:t>
      </w:r>
    </w:p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Cписок бюджетного инвестиционного проекта районного бюджета предназначенного на 2012-2014 годы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0"/>
        <w:gridCol w:w="1055"/>
        <w:gridCol w:w="989"/>
        <w:gridCol w:w="10146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</w:tr>
      <w:tr>
        <w:trPr>
          <w:trHeight w:val="30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30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Расходы</w:t>
            </w:r>
          </w:p>
        </w:tc>
      </w:tr>
      <w:tr>
        <w:trPr>
          <w:trHeight w:val="30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0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</w:tr>
      <w:tr>
        <w:trPr>
          <w:trHeight w:val="30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