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984f" w14:textId="dc498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декабря 2012 года N 96. Зарегистрировано Департаментом юстиции Кызылординской области 08 января 2013 года за N 4381. Прекращено действие по истечении срока действия (письмо Сырдарьинского районного маслихата Кызылординской области от 27 января 2014 года N 03-11/15)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 Сырдарьинского районного маслихата Кызылординской области от 27.01.2014 N 03-11/15).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4 927 042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2 171 568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36 013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11 707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2 707 754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5 925 332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115 298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от операций с финансовыми активами – 98 713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98 713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(- 1 212 302)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1 212 302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Сырдарьинского районного маслихата Кызылординской области от 25.12.2013 </w:t>
      </w:r>
      <w:r>
        <w:rPr>
          <w:rFonts w:ascii="Times New Roman"/>
          <w:b w:val="false"/>
          <w:i w:val="false"/>
          <w:color w:val="000000"/>
          <w:sz w:val="28"/>
        </w:rPr>
        <w:t>N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10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объем субвенций, передаваемых из областного бюджета в 2013 году в пределах 1 692 825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 размер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культуры, спорта и ветеринарии,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 в пределах 4 (четырех)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на 2013 год местного исполнительного органа района в сумме 7 300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перечень местных бюджетных программ, не подлежащих секвестру в процессе исполнения местного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приложения-4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Ш. Зетов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Б. Маншарипов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96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Сырдарьинского районного маслихата Кызылординской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>N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516"/>
        <w:gridCol w:w="809"/>
        <w:gridCol w:w="684"/>
        <w:gridCol w:w="684"/>
        <w:gridCol w:w="7524"/>
        <w:gridCol w:w="1709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4927042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2171568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1833921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1808992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1808297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29420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24168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8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0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26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0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36013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3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35978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2707754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2707754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2707754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629282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385647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1692825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5925332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500969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421029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21564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90378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309087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251523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244258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18080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18080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22017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22017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21974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39843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39843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6770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6016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754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2761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2953837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367057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308022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2173727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2170641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2055460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105274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1950186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413053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296005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22808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24266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</w:tr>
      <w:tr>
        <w:trPr>
          <w:trHeight w:val="4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5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225314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213023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117048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117048</w:t>
            </w:r>
          </w:p>
        </w:tc>
      </w:tr>
      <w:tr>
        <w:trPr>
          <w:trHeight w:val="54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117048</w:t>
            </w:r>
          </w:p>
        </w:tc>
      </w:tr>
      <w:tr>
        <w:trPr>
          <w:trHeight w:val="4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236620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200979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200979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53341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53341</w:t>
            </w:r>
          </w:p>
        </w:tc>
      </w:tr>
      <w:tr>
        <w:trPr>
          <w:trHeight w:val="141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</w:t>
            </w:r>
          </w:p>
        </w:tc>
      </w:tr>
      <w:tr>
        <w:trPr>
          <w:trHeight w:val="4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27959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21972</w:t>
            </w:r>
          </w:p>
        </w:tc>
      </w:tr>
      <w:tr>
        <w:trPr>
          <w:trHeight w:val="5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</w:tr>
      <w:tr>
        <w:trPr>
          <w:trHeight w:val="11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35472</w:t>
            </w:r>
          </w:p>
        </w:tc>
      </w:tr>
      <w:tr>
        <w:trPr>
          <w:trHeight w:val="12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21629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35641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35641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784750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18089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2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7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501691</w:t>
            </w:r>
          </w:p>
        </w:tc>
      </w:tr>
      <w:tr>
        <w:trPr>
          <w:trHeight w:val="7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95346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406345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332358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264970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252038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187727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628231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174141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28999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130814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271423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55203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45174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216220</w:t>
            </w:r>
          </w:p>
        </w:tc>
      </w:tr>
      <w:tr>
        <w:trPr>
          <w:trHeight w:val="4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216220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70500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43521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42437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26979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7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112167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53263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28675</w:t>
            </w:r>
          </w:p>
        </w:tc>
      </w:tr>
      <w:tr>
        <w:trPr>
          <w:trHeight w:val="102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28164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6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18862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153091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89983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34952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36002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36002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19029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19674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19674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8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43434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43434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43577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43577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21056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22521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510990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507240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507240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378886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92829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92829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80246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11468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11468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68778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26933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4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25838</w:t>
            </w:r>
          </w:p>
        </w:tc>
      </w:tr>
      <w:tr>
        <w:trPr>
          <w:trHeight w:val="108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</w:p>
        </w:tc>
      </w:tr>
      <w:tr>
        <w:trPr>
          <w:trHeight w:val="7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10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23463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115298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9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46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6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3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98713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-1212301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6.Финансирование дефицита бюджета (использование профицита)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1212301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3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6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6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96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42"/>
        <w:gridCol w:w="642"/>
        <w:gridCol w:w="642"/>
        <w:gridCol w:w="8946"/>
        <w:gridCol w:w="24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3744140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2341303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1982315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1955257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1954514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4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7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25859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25859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6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10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3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01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4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13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6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3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60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1393439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1393439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1393439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91"/>
        <w:gridCol w:w="691"/>
        <w:gridCol w:w="797"/>
        <w:gridCol w:w="8016"/>
        <w:gridCol w:w="2428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3744140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386914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339893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19788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91588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91138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228517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228517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20981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20981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18520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26040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26040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26040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807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1316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2569877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374505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54311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54311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320194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2146702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3082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2143620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2049906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2049906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48670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25043</w:t>
            </w:r>
          </w:p>
        </w:tc>
      </w:tr>
      <w:tr>
        <w:trPr>
          <w:trHeight w:val="8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229308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197076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197076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культуры, спорта и ветеринарии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62520</w:t>
            </w:r>
          </w:p>
        </w:tc>
      </w:tr>
      <w:tr>
        <w:trPr>
          <w:trHeight w:val="12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32232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32232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30663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70766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70766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70766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31328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24802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334280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141193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18441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122752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78747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45755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10731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35024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60536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48140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47369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53804</w:t>
            </w:r>
          </w:p>
        </w:tc>
      </w:tr>
      <w:tr>
        <w:trPr>
          <w:trHeight w:val="4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11733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11733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</w:tr>
      <w:tr>
        <w:trPr>
          <w:trHeight w:val="10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57063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40280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16446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16446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11414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16783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27426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27426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16783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32561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4494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4494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32119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11297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96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48"/>
        <w:gridCol w:w="648"/>
        <w:gridCol w:w="648"/>
        <w:gridCol w:w="9281"/>
        <w:gridCol w:w="204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3998708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2416607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183668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2032497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2003549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2002754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23812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33294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водными ресурсами поверхностных источников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лесные пользования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27669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</w:tr>
      <w:tr>
        <w:trPr>
          <w:trHeight w:val="26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совершение нотариальных действий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</w:tr>
      <w:tr>
        <w:trPr>
          <w:trHeight w:val="10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0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0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3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6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1572139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1572139</w:t>
            </w:r>
          </w:p>
        </w:tc>
      </w:tr>
      <w:tr>
        <w:trPr>
          <w:trHeight w:val="34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1572139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00"/>
        <w:gridCol w:w="872"/>
        <w:gridCol w:w="807"/>
        <w:gridCol w:w="808"/>
        <w:gridCol w:w="8025"/>
        <w:gridCol w:w="2289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3998708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413514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363203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21173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21173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97517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97517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244513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244513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22449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22449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19816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27862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27862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27862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1822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863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7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1316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2749726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400719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58112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58112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58112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342607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342607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342607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2296931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3298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2293633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2193399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2193399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100234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52076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52076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26796</w:t>
            </w:r>
          </w:p>
        </w:tc>
      </w:tr>
      <w:tr>
        <w:trPr>
          <w:trHeight w:val="8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243670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209183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209183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единовременной социальной помощи на приобретение топлива, проживающим и работающим в сельских населенных пунктах специалистам государственных организации социального обеспечения, культуры, спорта и ветеринарии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11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66896</w:t>
            </w:r>
          </w:p>
        </w:tc>
      </w:tr>
      <w:tr>
        <w:trPr>
          <w:trHeight w:val="12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34487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34487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32809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75720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75720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33521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355367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151077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19732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19732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131345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81949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48957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11482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37475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32992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64773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51510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50685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57568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12554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23224</w:t>
            </w:r>
          </w:p>
        </w:tc>
      </w:tr>
      <w:tr>
        <w:trPr>
          <w:trHeight w:val="10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21790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61054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43097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17597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12212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17957</w:t>
            </w:r>
          </w:p>
        </w:tc>
      </w:tr>
      <w:tr>
        <w:trPr>
          <w:trHeight w:val="7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17957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особо охраняемых природных территории, охраны окружающей среды и животного мира, земельных отношений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26451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26451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15063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15063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11388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34839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4808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34366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12087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22279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4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7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N 96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местных бюджетных программ, не подлежащих секвестру в процессе исполнения местного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3"/>
      </w:tblGrid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