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7e149" w14:textId="097e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Сырдарьинского района Кызылординской области от 24 сентября 2012 года № 403. Зарегистрировано Департаментом юстиции Кызылординской области 08 октября 2012 года № 4323. Утратило силу постановлением Сырдарьинского районного акимата Кызылординской области от 17 марта 2016 года № 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15 мая 2007 года "Трудовой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N 149 "О занятости населения" и Закона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лиц, состоящих на учете службы пробаций уголовно-исполнительной инспекции, а также лиц, освобожденных из мест лишения свободы и несовершеннолетних выпускников интернатных организаций, в размере пяти процента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Ажикенова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0"/>
        <w:gridCol w:w="4160"/>
      </w:tblGrid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Әбілтай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 начальника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Департамента уголовно-исполнительной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системы по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полковник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Базарбаев Бакытжан Бейльжанович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"24" сентября 202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