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2551" w14:textId="6802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03 сентября 2012 года N 70. Зарегистрировано Департаментом юстиции Кызылординской области 19 сентября 2012 года за N 4313.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 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N 10-8-165, опубликовано 13 января 2012 года N 3-4 в газете "Тіршілік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– 4 853 079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2 163 496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9 529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7 082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2 672 972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– 5 275 116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– 96 800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5 134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от операций с финансовыми активами – 21 000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(- 539 837)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539 837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Ш. Зетов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03 сентября 2012 года N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88"/>
        <w:gridCol w:w="688"/>
        <w:gridCol w:w="649"/>
        <w:gridCol w:w="7664"/>
        <w:gridCol w:w="2219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4853079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2163496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1851421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1830925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15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2672972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2672972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2672972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447483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5275116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413438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Аппаррат маслихата района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98419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2757041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414951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371909</w:t>
            </w:r>
          </w:p>
        </w:tc>
      </w:tr>
      <w:tr>
        <w:trPr>
          <w:trHeight w:val="12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2197129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2057587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108429</w:t>
            </w:r>
          </w:p>
        </w:tc>
      </w:tr>
      <w:tr>
        <w:trPr>
          <w:trHeight w:val="12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14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30679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46130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912095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455658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45634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49024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215579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419847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282069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236828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-539837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